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b2ba" w14:textId="108b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"Қамысты ауданы әкімдігінің дене шынықтыру және спорт бөлімі" мемлекеттік мекемесі туралы ережені бекіту туралы" Қамысты ауданы әкімдігінің 2022 жылғы 18 сәуірдегі № 73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2025 жылғы 31 желтоқсандағы № 166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"Қамысты ауданы әкімдігінің дене шынықтыру және спорт бөлімі" мемлекеттік мекемесі туралы ережені бекіту туралы" Қамысты ауданы әкімдігінің 2022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"Қамысты ауданы әкімдігінің дене шынықтыру және спорт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бапты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21, 22, 23 тармақшалармен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бюджет қаражаты көлемі шегінде балалар мен жасөспірімдерге арналған спорт секцияларын қаржыландыруға мемлекеттік спорттық тапсырысты бекітеді;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мемлекеттік спорттық тапсырыстың көрсетілетін қызметтерін берушілердің меншік нысанына, олардың ведомстволық бағыныстылығына, типтері мен түрлеріне қарамастан, балалар мен жасөспірімдерге арналған спорт секцияларында мемлекеттік спорттық тапсырысты орналастыруды қамтамасыз етеді;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электронды және жалпыға қолжетімді форматтарда мемлекеттік тапсырысты орналастырудың, оның сапасын бақылаудың және мақсатты игерілуінің барлық кезеңдері мен рәсімдерін орындалуын қамтамасыз етеді.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дене шынықтыру және спорт бөлімі" мемлекеттік мекемесі Қазақстан Республикасының заңнамасында белгіленген тәртіпте: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жоғарыда көрсетілген Ережеге енгізілген өзгеріс туралы әділет органдарына хабарлау;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қаулыға қол қойылған күннен бастап бес жұмыс күні ішінде Қазақстан Республикасы Әділет министрлігінің Республикалық мемлекеттік кәсіпорнының шаруашылық жүргізу құқығындағы филиалы – Қазақстан Республикасының Заңнама және құқықтық ақпарат институтының Қостанай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жолдау;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ресми жарияланғаннан кейін Қамысты ауданы әкімдігінің интернет - ресурсында орналастырсын.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22 қаңтардан бастап қолданысқа енгізіледі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