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d271" w14:textId="ec9d2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2026 жылға арналған арнаулы әлеуметтік қызметтер көрсетуге арналған тарифтерді бекіту туралы</w:t>
      </w:r>
    </w:p>
    <w:p>
      <w:pPr>
        <w:spacing w:after="0"/>
        <w:ind w:left="0"/>
        <w:jc w:val="both"/>
      </w:pPr>
      <w:r>
        <w:rPr>
          <w:rFonts w:ascii="Times New Roman"/>
          <w:b w:val="false"/>
          <w:i w:val="false"/>
          <w:color w:val="000000"/>
          <w:sz w:val="28"/>
        </w:rPr>
        <w:t>Қостанай облысы Қамысты ауданы әкімдігінің 2025 жылғы 29 желтоқсандағы № 164 қаулысы</w:t>
      </w:r>
    </w:p>
    <w:p>
      <w:pPr>
        <w:spacing w:after="0"/>
        <w:ind w:left="0"/>
        <w:jc w:val="both"/>
      </w:pPr>
      <w:bookmarkStart w:name="z4" w:id="0"/>
      <w:r>
        <w:rPr>
          <w:rFonts w:ascii="Times New Roman"/>
          <w:b w:val="false"/>
          <w:i w:val="false"/>
          <w:color w:val="000000"/>
          <w:sz w:val="28"/>
        </w:rPr>
        <w:t xml:space="preserve">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 – бабына</w:t>
      </w:r>
      <w:r>
        <w:rPr>
          <w:rFonts w:ascii="Times New Roman"/>
          <w:b w:val="false"/>
          <w:i w:val="false"/>
          <w:color w:val="000000"/>
          <w:sz w:val="28"/>
        </w:rPr>
        <w:t xml:space="preserve"> сәйкес және Қазақстан Республикасы Премьер-Министрінің орынбасары-Еңбек және халықты әлеуметтік қорғау министрінің 2023 жылғы 30 маусымдағы </w:t>
      </w:r>
      <w:r>
        <w:rPr>
          <w:rFonts w:ascii="Times New Roman"/>
          <w:b w:val="false"/>
          <w:i w:val="false"/>
          <w:color w:val="000000"/>
          <w:sz w:val="28"/>
        </w:rPr>
        <w:t>№ 281</w:t>
      </w:r>
      <w:r>
        <w:rPr>
          <w:rFonts w:ascii="Times New Roman"/>
          <w:b w:val="false"/>
          <w:i w:val="false"/>
          <w:color w:val="000000"/>
          <w:sz w:val="28"/>
        </w:rPr>
        <w:t xml:space="preserve"> "арнаулы әлеуметтік қызметтерге тарифтерді қалыптастыру қағидалары мен әдістемесін бекіту туралы" бұйрығының негізінде",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2026 жылға арналған арнаулы әлеуметтік қызметтер көрсетуге арналған тарифтер бекітілсін.</w:t>
      </w:r>
    </w:p>
    <w:bookmarkEnd w:id="1"/>
    <w:bookmarkStart w:name="z6" w:id="2"/>
    <w:p>
      <w:pPr>
        <w:spacing w:after="0"/>
        <w:ind w:left="0"/>
        <w:jc w:val="both"/>
      </w:pPr>
      <w:r>
        <w:rPr>
          <w:rFonts w:ascii="Times New Roman"/>
          <w:b w:val="false"/>
          <w:i w:val="false"/>
          <w:color w:val="000000"/>
          <w:sz w:val="28"/>
        </w:rPr>
        <w:t>
      2. "Қамысты ауданы әкімдігінің жұмыспен қамту және әлеуметтік бағдарламалар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Қазақстан Республикасы Әділет министрлігінің Қостанай облысы бойынша "Қазақстан Республикасының Заңнама және құқықтық ақпарат институты" шаруашылық жүргізу құқығындағы республикалық мемлекеттік кәсіпорнының филиалына Қазақстан Республикасының норативтік құқықтық актілерін ресми жариялауға және эталондық бақылау банкіне енгізуге мемлекеттік және орыс тілдерінде электрондық түрдегі көшірмесін жолдау;</w:t>
      </w:r>
    </w:p>
    <w:bookmarkEnd w:id="3"/>
    <w:bookmarkStart w:name="z8" w:id="4"/>
    <w:p>
      <w:pPr>
        <w:spacing w:after="0"/>
        <w:ind w:left="0"/>
        <w:jc w:val="both"/>
      </w:pPr>
      <w:r>
        <w:rPr>
          <w:rFonts w:ascii="Times New Roman"/>
          <w:b w:val="false"/>
          <w:i w:val="false"/>
          <w:color w:val="000000"/>
          <w:sz w:val="28"/>
        </w:rPr>
        <w:t>
      2) осы қаулыны Қамысты ауданы әкімдігінің интернет-ресурсында ресми жарияланғаннан кейін орналастыру.</w:t>
      </w:r>
    </w:p>
    <w:bookmarkEnd w:id="4"/>
    <w:bookmarkStart w:name="z9" w:id="5"/>
    <w:p>
      <w:pPr>
        <w:spacing w:after="0"/>
        <w:ind w:left="0"/>
        <w:jc w:val="both"/>
      </w:pPr>
      <w:r>
        <w:rPr>
          <w:rFonts w:ascii="Times New Roman"/>
          <w:b w:val="false"/>
          <w:i w:val="false"/>
          <w:color w:val="000000"/>
          <w:sz w:val="28"/>
        </w:rPr>
        <w:t>
      3. Осы қаулының орындалуын бақылау Қамысты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Жаулыбаев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Қамысты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"____" 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_____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2026 жылға арнаулы әлеуметтік қызметтер көрсетуге арналған тарифтер</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әлеуметтік қызметтер көрсететін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қызмет алушыға арналған тариф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 қызмет алушыға арналған тариф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Қамысты ауданы әкімдігінің жұмыспен қамту және әлеуметтік бағдарламалар бөлімі мемлекеттік мекемесінің "Арнаулы әлеуметтік қызметтер көрсету орталығы"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53346,51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2424,84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