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4d3d" w14:textId="6874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Қарабатыр ауылы әкімінің 2025 жылғы 30 қыркүйектегі № 13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Қарабатыр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 ММ-не Қостанай облысы, Қамысты ауданы, Қарабатыр ауылының аумағында орналасқан жалпы ауданы 0,057 гектар (57м х 10м) жер учаскесіне "Қостанай облысы Қамысты ауданы Ливановка және Қарабатыр ауылдарында газ тарату желілерін салу" жобасы бойынша Қарабатыр ауылының газ реттеу пунктіне кірме жолды төсеу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Қарабатыр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Хавалхан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