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1de8" w14:textId="9ab1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Мүктікөл ауылдық округі әкімінің 2025 жылғы 5 қыркүйектегі № 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71-1-бабына</w:t>
      </w:r>
      <w:r>
        <w:rPr>
          <w:rFonts w:ascii="Times New Roman"/>
          <w:b w:val="false"/>
          <w:i w:val="false"/>
          <w:color w:val="000000"/>
          <w:sz w:val="28"/>
        </w:rPr>
        <w:t xml:space="preserve"> сәйкес Жітіқара ауданы Мүктікөл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"Шукыркол" жауапкершілігі шектеулі серіктестігіне пайдалы қазбаларды барлау үшін Жітіқара ауданы Мүктікөл ауылдық округінің аумағында орналасқан алаңы 800 гектар жер учаскесіне 2025 жылғы 31 желтоқсанға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Мүктікөл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мемлекеттік тіркеуге жатпайтын нормативтік құқықтық актінің қабылданғаны туралы әділет органдарын хабардар етуді;</w:t>
      </w:r>
    </w:p>
    <w:bookmarkEnd w:id="3"/>
    <w:bookmarkStart w:name="z8" w:id="4"/>
    <w:p>
      <w:pPr>
        <w:spacing w:after="0"/>
        <w:ind w:left="0"/>
        <w:jc w:val="both"/>
      </w:pPr>
      <w:r>
        <w:rPr>
          <w:rFonts w:ascii="Times New Roman"/>
          <w:b w:val="false"/>
          <w:i w:val="false"/>
          <w:color w:val="000000"/>
          <w:sz w:val="28"/>
        </w:rPr>
        <w:t>
      2) осы шешімге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жариялағаннан кейін оның Қостанай облысы Жітіқара ауданы Мүктікөл ауылдық округі әкімдігінің интернет-ресурсына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 Мүктікөл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Шукманов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