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0bab" w14:textId="d090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Степной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41 534,0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7 246,0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34 288,0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41 534,0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Степной ауылдық округінің бюджетіне берілетін бюджеттік субвенциялар көлемі 33 302,0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Степной ауылдық округінің бюджетінен аудандық бюджетке бюджеттік алып қоюлар көлемі 0,0 мың теңгені құрайтыны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Степной ауылдық округінің бюджетінде аудандық бюджеттен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Степной ауылдық округінің автомобиль жолдарының жұмыс істеуін қамтамасыз етуге.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Степной ауылдық округінің бюджетінде секвестрлеуге жатпайтын бюджеттік бағдарламалардың тізбесі белгіленбегені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