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71e4" w14:textId="a127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Мүктікөл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26 желтоқсандағы № 357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Мүктікөл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34 981,0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6 898,0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28 083,0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34 981,0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Мүктікөл ауылдық округінің бюджетіне берілетін бюджеттік субвенциялар көлемі 26 741,0 мың теңге сомасында көзделгені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Мүктікөл ауылдық округінің бюджетінен аудандық бюджетке бюджеттік алып қоюлар көлемі 0,0 мың теңгені құрайтыны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Мүктікөл ауылдық округінің бюджетінде аудандық бюджеттен ағымдағы нысаналы трансферттер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Мүктікөл ауылдық округінің автомобиль жолдарының жұмыс істеуін қамтамасыз етуге.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Мүктікөл ауылдық округінің бюджетінде секвестрлеуге жатпайтын бюджеттік бағдарламалардың тізбесі белгіленбегені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құралына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