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9c08" w14:textId="d0c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Большевик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Большевик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45 954,0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35 638,0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45 954,0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Большевик ауылдық округінің бюджетіне берілетін бюджеттік субвенциялар көлемі 33 529,0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Большевик ауылдық округінің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