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dfb8" w14:textId="70bd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53 909,0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12 090,0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41 819,0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Пригородный ауылының бюджетіне берілетін бюджеттік субвенциялар көлемі 38 611,0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ауылының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