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11a" w14:textId="a3c3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348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6 688 891,1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3 746 885,0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69 261,0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112 409,0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2 760 336,1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7 046 992,9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617 116,6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855 678,6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238 562,0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-975 218,4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975 218,4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облыстық бюджетке бюджеттік алып қоюлар көлемі 1 164 813,0 мың теңгені құрайтыны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облыстық бюджеттен аудандық бюджетке берілетін бюджеттік субвенциялар көлемі 0,0 мың теңге сомасында белгіленгені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295 448,0 мың теңге сомасында,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25 802,0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30 753,0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38 611,0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25 628,0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26 041,0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28 377,0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33 529,0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26 741,0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33 302,0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26 664,0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290 151,0 мың теңге сомасында,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25 602,0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30 315,0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37 481,0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25 024,0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26 213,0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26 583,0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33 475,0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26 347,0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32 968,0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26 143,0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291 049,0 мың теңге сомасында,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25 680,0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30 496,0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37 487,0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25 198,0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26 418,0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26 690,0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33 425,0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26 259,0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33 052,0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26 344,0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2026 жылға арналған резерві 16 605,0 мың теңге сомасында бекітілсін.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облыстық бюджеттен нысаналы трансферттер көзделгені ескерілсін,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сыйлықақы төлеу бойынша шығыстардың ұлғаюына байланысты шығындарды өтеуге;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жүріп-тұру құралдарына;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протездік-ортопедиялық құралдарына;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тифлотехникалық құралдарына;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сурдотехникалық құралдарына;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"Отбасын қолдау орталығы" КММ ұстауға;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ауданы KP-JT-2 "Жітіқара-Бірсуат" аудандық маңызы бар автомобиль жолының 38-68 км учаскесін орташа жөндеуге;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ауданы KP-JT-1 "Дзержинское ауылына кіреберіс" аудандық маңызы бар автомобиль жолының су өткізу құбырларын қайта құрумен 14-35 км учаскесін орташа жөндеуге;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"Лайлы тау, Жітіқара қ." техногендік минералдық түзілімін рекультивациялау бойынша жұмыстарды жүргізуге;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мүгедектігі бар балаларға иппотерапия қызметтерін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Қостанай облысы Жітіқара ауданы, Степной а. жерасты көзінен су құбырын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Қостанай облысы, Жітіқара ауданы, Қазірет ауылында биіктігі 40 метр антенна-діңгектік құрылыс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Қостанай облысы Жітіқара ауданы Құсақан ауылында биіктігі 40 метр антенна-діңгектік құрылыс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Қостанай облысы Жітіқара ауданы Шевченковка ауылында биіктігі 24 метр байланыс тірегін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Қостанай облысы Жітіқара ауданы Тоқтаров ауылының сумен жабдықтау желілерін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халықтың әлеуметтік осал топтары үшін 2026-2028 жылдарға арналған коммуналдық тұрғын үй қорының тұрғын үйін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бөлімшелері бар үлгілік ветеринариялық пункттерді сатып алу.";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өзгерістер енгізілді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2026 жылға арналған аудандық бюджетте жылумен жабдықтау жүйелерін реконструкциялауға облыстық бюджеттен кредит беру түсімі 847 028,6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жылғы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2028 жылға арналған аудандық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саласында үйде қызметтер көрсету жағдайында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қалған және қаңғыбас жануарларды уақытша ұстау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қалған және қаңғыбас жануарларды сәйкестендіру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жануарларды егу және зарарсыздандыру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