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4385" w14:textId="f994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247 "Жітіқара ауданы Большевик ауылдық округінің 2025-2027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28 қазандағы № 338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Большевик ауылдық округінің 2025-2027 жылдарға арналған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Большевик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61 855,7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9 218,0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52 637,7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64 555,7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6), 7), 8)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Большевик ауылдық округінің аумағын абаттандыру жұмыстарына;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Тургенов және Қазірет ауылдарында мал қорымын орнату бойынша жұмыстарға;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Большевик ауылдық округінің көшелерін жарықтандыруға;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сорғы қондырғыларының машинисінің еңбегіне ақы төлеуге.";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