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623" w14:textId="fd29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241 "Жітіқара ауданы Забелов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28 қазандағы № 337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Забелов ауылының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Забелов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78 842,3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73 123,3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79 717,8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875,5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Жітіқара ауданы Забелов ауылының аумағын абаттандыру жұмыстарына;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жерге орналастыру және жер-кадастрлық жұмыстары;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Забелов ауылының көшелерін жарықтандыруға.";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