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67dd" w14:textId="2346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240 "Жітіқара ауданы Жітіқара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28 қазандағы № 336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 Жітіқара қаласының 2025-2027 жылдарға арналған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"Жітіқара ауданы Жітіқара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1 452 044,4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483 414,0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9 079,0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14 662,0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944 889,4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1 508 430,4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-56 386,0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56 386,0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25) тармақшасы алынып тасталсын;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қаласының бюджеті Жітіқара ауданының 2025 жылға арналған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1 452 044,4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944 889,4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1 447 280,2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979 904,2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1 447 280,2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