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708" w14:textId="de9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250 "Жітіқара ауданы Тоқтаров ауылдық округінің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Тоқтаров ауылдық округінің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Тоқтаров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33 769,5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30 255,5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Тоқтаров ауылдық округінің аумағын абаттандыру жұмыстары;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Тоқтаров ауылында мал қорымын орнату бойынша жұмыстар.";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