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4f8bf" w14:textId="a24f8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30 желтоқсандағы № 249 "Жітіқара ауданы Степной ауылдық округінің 2025-2027 жылдарға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2025 жылғы 4 қыркүйектегі № 319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Мәслихатының 2024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000000"/>
          <w:sz w:val="28"/>
        </w:rPr>
        <w:t xml:space="preserve"> "Жітіқара ауданы Степной ауылдық округінің 2025-2027 жылдарға арналған бюджеті туралы" шешіміне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Степной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142 319,5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5 717,0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136 602,5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143 061,0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-741,5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741,5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5), 6), 7) тармақшалармен толықтырылсын: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Степной ауылында су құбырына техникалық тексеру жүргізу жөніндегі қызмет;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атқарушылық құжаттарының, сот актiлерiнiң орындалуы;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Степной ауылдық округінің көшелерін жарықтандыру.";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4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Степной ауылдық округінің 2025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