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95d8" w14:textId="76b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243 "Жітіқара ауданы Пригородный ауылының 2025-2027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4 қыркүйектегі № 316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 Пригородный ауылының 2025-2027 жылдарға арналған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Пригородный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68 496,1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9 336,0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2 081,0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56 983,1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70 496,3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Жітіқара ауданы Пригородный ауылының аумағын абаттандыру жұмыстары.";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7), 8), 9), 10) тармақшалармен толықтырылсын: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өрт сөндіру жабдығы жиынтығын сатып алу;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Пригородный ауылы стеласының іргелес аумағын абаттандыру жұмыстары;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полиграфиялық өнімді (баннерлер) дайындау жөніндегі қызметтер;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Пригородный ауылын абаттандыру қызметтері (жабайы шөпті шабу).";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