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9db5" w14:textId="84c9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240 "Жітіқара ауданының Жітіқара қаласының 2025 - 2027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4 қыркүйектегі № 315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2025 - 2027 жылдарға арналған Жітіқара қаласының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1 436 943,6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443 414,0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9 079,0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14 662,0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969 788,6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1 493 329,6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-56 386,0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56 386,0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9), 10), 11), 12) тармақшалармен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Жітіқара қаласының 7 көшесін орташа жөндеу;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В.И. Ленин көшесіне шығумен 2 шағын ауданда 1, 7, 13 үйлердің бойындағы кварталішілік жолды ағымдағы жөндеу;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И.Ищанова көшесіне шығумен 2 шағын аудандағы 3 үйдің кварталішілік жолын ағымдағы жөндеу;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Жітіқара қаласының жолдарын, көшелерін күтіп ұстау жөніндегі жұмыстар.";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23), 24), 25), 26), 27), 28), 29), 30), 31), 32), 33), 34) тармақшалармен толықтырылсын: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штаттан тыс қызметкердің еңбегіне ақы төлеу;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В.И. Ленина көшесіне шығумен 2 шағын ауданда 1, 7, 13 үйлердің бойындағы кварталішілік жолды ағымдағы жөндеу;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қаласының аумағында арықтарды ағымдағы жөндеу;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жарықдиодты шамдарды сатып алу;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қаласының көшелерін жарықтандыру;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қаласы көшелерінің көше жарығын ағымдағы жөндеу;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қала шағын аудандарының аула аумақтарында жаңа бақылау бейнекамераларын қосумен шағын ЖБО үшін бейнені алу үшін бейне ағынына қол жеткізу қызметтері;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Жітіқара қаласының аумағын абаттандыру бойынша жұмыстар-аялдамаларды ағымдағы жөндеу;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қаласының өрт сөндіру бөлімі ауданындағы Таран көшесіндегі тротуарды ағымдағы жөндеу жұмыстары;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"Жасыл ел" жастар еңбек жасақтарына қатысатын адамдардың қызметтеріне ақы төлеу;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гүлзарларды бұзу жұмыстары, тас кеспекшелерден жасалған жабындарды монтаждау және бөлшектеу;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6 шағын аудандағы балалар алаңын ағымдағы жөндеу.";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