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7a80" w14:textId="dcc7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239 "Жітіқара ауданының 2025-2027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2025 жылғы 1 тамыздағы № 311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2025-2027 жылдарға арналған аудандық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206032 болып тіркелген)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Жітіқара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9 919 829,0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5 516 858,0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39 804,0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8 334,0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4 354 833,0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10 206 294,5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-70 771,3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167 791,7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238 563,0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51 520,0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- 267 214,2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267 214,2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2025 жылға арналған резерві 2 950,0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60), 61), 62), 63), 64), 65), 66), 67), 68) тармақшалармен толықтырылсын: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"60) Қостанай облысы Жітіқара қ. № 7 ПТВМ-30 су жылыту қазандығын ағымдағы жөндеуге;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"Жол активтері сапасының ұлттық орталығы" ШЖК РМК филиалымен жұмыстар мен материалдардың сапасына сараптама жүргізуге;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Жітіқара ауданы Чайковский ауылының аумағын абаттандыру жұмыстарға;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Жітіқара ауданы Забелов ауылының аумағын абаттандыру жұмыстарға;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Жітіқара ауданы Пригородный ауылының аумағын абаттандыру жұмыстарға;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В.И.Ленина көшесіне шығумен 2 шағын ауданда 1, 7, 13 үйлердің бойындағы кварталішілік жолды ағымдағы жөндеуге;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И. Ищанова көшесіне шығумен 2 шағын ауданның 3 үйінің кварталішілік жолын ағымдағы жөндеуге;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Жітіқара қаласының көшелерінің жолдарын күтіп ұстау жөніндегі жұмыстарға;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Жітіқара ауданы Забелов ауылының Правонабережная - 0,449 км, Степная - 0,509 км, Октябрьская - 0,424 км, Победа - 0,461 км көшелерінің автомобиль жолдарын орташа жөндеуге.";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2025 жылға арналған аудандық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саласында үйде қызметтер көрсету жағдайында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2026 жылға арналған аудандық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2027 жылға арналған аудандық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