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1597" w14:textId="6a5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25 қаңтардағы № 111 "Жітіқара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25 шілдедегі № 306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сәйкес,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бойынша коммуналдық қалдықтардың түзілу және жинақталу нормаларын бекіту туралы" 2022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26662 болып тіркелген)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жыллғы 25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жинақталатын объектілер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бөбекжайлар және басқа да мектепке дейінгі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қызметкер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отыратын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отыратын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Жағажайлар, жолдардан көше сметалары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автокөлік жуу орындары, ЖҚС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гаражға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