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ed37" w14:textId="348ed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Таза кірістің бір бөлігін аудару нормативін белгілеу туралы</w:t>
      </w:r>
    </w:p>
    <w:p>
      <w:pPr>
        <w:spacing w:after="0"/>
        <w:ind w:left="0"/>
        <w:jc w:val="both"/>
      </w:pPr>
      <w:r>
        <w:rPr>
          <w:rFonts w:ascii="Times New Roman"/>
          <w:b w:val="false"/>
          <w:i w:val="false"/>
          <w:color w:val="000000"/>
          <w:sz w:val="28"/>
        </w:rPr>
        <w:t>Қостанай облысы Жітіқара ауданы әкімдігінің 2025 жылғы 9 желтоқсандағы № 283 қаулысы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56-бабы</w:t>
      </w:r>
      <w:r>
        <w:rPr>
          <w:rFonts w:ascii="Times New Roman"/>
          <w:b w:val="false"/>
          <w:i w:val="false"/>
          <w:color w:val="000000"/>
          <w:sz w:val="28"/>
        </w:rPr>
        <w:t xml:space="preserve"> 2-тармағына, "Мемлекеттік мүлік туралы" Қазақстан Республикасы Заңының </w:t>
      </w:r>
      <w:r>
        <w:rPr>
          <w:rFonts w:ascii="Times New Roman"/>
          <w:b w:val="false"/>
          <w:i w:val="false"/>
          <w:color w:val="000000"/>
          <w:sz w:val="28"/>
        </w:rPr>
        <w:t>140-бабы</w:t>
      </w:r>
      <w:r>
        <w:rPr>
          <w:rFonts w:ascii="Times New Roman"/>
          <w:b w:val="false"/>
          <w:i w:val="false"/>
          <w:color w:val="000000"/>
          <w:sz w:val="28"/>
        </w:rPr>
        <w:t xml:space="preserve"> 2-тармағына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1. Әлеуметтік салада қызметін жүзеге асыратын Жітіқара ауданының коммуналдық мемлекеттік кәсіпорындары үшін таза кірісінің бір бөлігін аудару нормативі мемлекеттік кәсіпорынның таза кірісі сомасының 50 пайызы мөлшерінде белгіленсін.</w:t>
      </w:r>
    </w:p>
    <w:bookmarkEnd w:id="1"/>
    <w:bookmarkStart w:name="z6" w:id="2"/>
    <w:p>
      <w:pPr>
        <w:spacing w:after="0"/>
        <w:ind w:left="0"/>
        <w:jc w:val="both"/>
      </w:pPr>
      <w:r>
        <w:rPr>
          <w:rFonts w:ascii="Times New Roman"/>
          <w:b w:val="false"/>
          <w:i w:val="false"/>
          <w:color w:val="000000"/>
          <w:sz w:val="28"/>
        </w:rPr>
        <w:t>
      2. "Жітіқара ауданы әкімдігінің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жариялағаннан кейін оның Жітіқара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Жітіқара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Жаныспаев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