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be49" w14:textId="170b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250 "Жітіқара ауданы Тоқтаров ауылдық округінің 2025-2027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14 наурыздағы № 274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30 желтоқсандағы № 250 "Жітіқара ауданы Тоқтаров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Тоқтаров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28 698,5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26 519,5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29 619,3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-920,8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920,8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"Парус-Каз.Бюджет" (Бюджеттік жоспарлау) бағдарламалық өнімін орнату және сүйемелдеу.";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