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5039" w14:textId="e2d5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249 "Жітіқара ауданы Степной ауылдық округінің 2025-2027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14 наурыздағы № 273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2024 жылғы 30 желтоқсандағы № 249 "Жітіқара ауданы Степной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Степной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138 385,5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3 478,0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134 907,5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139 127,0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-741,5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"Парус-Каз.Бюджет" (Бюджеттік жоспарлау) бағдарламалық өнімін орнату және сүйемелдеу.";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