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4ba" w14:textId="d6ea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"Жітіқара ауданы Большевик ауылдық округінің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№ 247 "Жітіқара ауданы Большевик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45 372,5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"Парус-Каз.Бюджет" (Бюджеттік жоспарлау) бағдарламалық өнімін орнату және сүйемелдеу.";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