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d410" w14:textId="57dd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Жітіқара ауданы әкімдігінің 2025 жылғы 28 қарашадағы № 271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Күші жойылды деп танылсын:</w:t>
      </w:r>
    </w:p>
    <w:bookmarkEnd w:id="1"/>
    <w:bookmarkStart w:name="z6" w:id="2"/>
    <w:p>
      <w:pPr>
        <w:spacing w:after="0"/>
        <w:ind w:left="0"/>
        <w:jc w:val="both"/>
      </w:pPr>
      <w:r>
        <w:rPr>
          <w:rFonts w:ascii="Times New Roman"/>
          <w:b w:val="false"/>
          <w:i w:val="false"/>
          <w:color w:val="000000"/>
          <w:sz w:val="28"/>
        </w:rPr>
        <w:t xml:space="preserve">
      1) Қостанай облысы Жітіқара ауданы әкімдігінің 2023 жылғы 21 сәуірдегі </w:t>
      </w:r>
      <w:r>
        <w:rPr>
          <w:rFonts w:ascii="Times New Roman"/>
          <w:b w:val="false"/>
          <w:i w:val="false"/>
          <w:color w:val="000000"/>
          <w:sz w:val="28"/>
        </w:rPr>
        <w:t>№ 74</w:t>
      </w:r>
      <w:r>
        <w:rPr>
          <w:rFonts w:ascii="Times New Roman"/>
          <w:b w:val="false"/>
          <w:i w:val="false"/>
          <w:color w:val="000000"/>
          <w:sz w:val="28"/>
        </w:rPr>
        <w:t xml:space="preserve"> "Қостанай облысы Жітіқара ауданы әкімдігінің 2018 жылғы 15 наурыздағы № 69 "Жітіқара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 қаулысы;</w:t>
      </w:r>
    </w:p>
    <w:bookmarkEnd w:id="2"/>
    <w:bookmarkStart w:name="z7" w:id="3"/>
    <w:p>
      <w:pPr>
        <w:spacing w:after="0"/>
        <w:ind w:left="0"/>
        <w:jc w:val="both"/>
      </w:pPr>
      <w:r>
        <w:rPr>
          <w:rFonts w:ascii="Times New Roman"/>
          <w:b w:val="false"/>
          <w:i w:val="false"/>
          <w:color w:val="000000"/>
          <w:sz w:val="28"/>
        </w:rPr>
        <w:t xml:space="preserve">
      2) Қостанай облысы Жітіқара ауданы әкімдігінің 2023 жылғы 20 шілдедегі </w:t>
      </w:r>
      <w:r>
        <w:rPr>
          <w:rFonts w:ascii="Times New Roman"/>
          <w:b w:val="false"/>
          <w:i w:val="false"/>
          <w:color w:val="000000"/>
          <w:sz w:val="28"/>
        </w:rPr>
        <w:t>№ 157</w:t>
      </w:r>
      <w:r>
        <w:rPr>
          <w:rFonts w:ascii="Times New Roman"/>
          <w:b w:val="false"/>
          <w:i w:val="false"/>
          <w:color w:val="000000"/>
          <w:sz w:val="28"/>
        </w:rPr>
        <w:t xml:space="preserve"> "Қостанай облысы Жітіқара ауданы әкімдігінің 2018 жылғы 15 наурыздағы № 69 "Жітіқара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 қаулысы.</w:t>
      </w:r>
    </w:p>
    <w:bookmarkEnd w:id="3"/>
    <w:bookmarkStart w:name="z8" w:id="4"/>
    <w:p>
      <w:pPr>
        <w:spacing w:after="0"/>
        <w:ind w:left="0"/>
        <w:jc w:val="both"/>
      </w:pPr>
      <w:r>
        <w:rPr>
          <w:rFonts w:ascii="Times New Roman"/>
          <w:b w:val="false"/>
          <w:i w:val="false"/>
          <w:color w:val="000000"/>
          <w:sz w:val="28"/>
        </w:rPr>
        <w:t>
      2. "Жітіқара ауданы әкімінің аппараты"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мемлекеттік тіркеуге жатпайтын нормативтік құқықтық актінің қабылданғаны туралы әділет органдарын хабардар етуді;</w:t>
      </w:r>
    </w:p>
    <w:bookmarkEnd w:id="5"/>
    <w:bookmarkStart w:name="z10" w:id="6"/>
    <w:p>
      <w:pPr>
        <w:spacing w:after="0"/>
        <w:ind w:left="0"/>
        <w:jc w:val="both"/>
      </w:pPr>
      <w:r>
        <w:rPr>
          <w:rFonts w:ascii="Times New Roman"/>
          <w:b w:val="false"/>
          <w:i w:val="false"/>
          <w:color w:val="000000"/>
          <w:sz w:val="28"/>
        </w:rPr>
        <w:t>
      2)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қаулыны ресми жариялағаннан кейін оның Жітіқара ауданы әкімдігінің интернет - 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Жітіқара ауданы әкімі аппаратының басшысына жүктелсін.</w:t>
      </w:r>
    </w:p>
    <w:bookmarkEnd w:id="8"/>
    <w:bookmarkStart w:name="z13"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Мендыбаев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