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b1a" w14:textId="be1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"Жітіқара ауданы Чайковский ауылының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245 "Жітіқара ауданы Чайковский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43 971,0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41 312,0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44 517,5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