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628" w14:textId="c3e4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243 "Жітіқара ауданы Пригородный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243 "Жітіқара ауданы Пригородный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62 439,3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53 098,3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64 439,5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"Парус-Каз.Бюджет" (Бюджеттік жоспарлау) бағдарламалық өнімін орнату және сүйемелдеу;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сатып алу.";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