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d55c" w14:textId="f7ed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242 "Жітіқара ауданы Милютин ауылының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30 желтоқсандағы № 242 "Жітіқара ауданы Милютин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236 390,5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234 004,5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237 180,9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"Парус-Каз.Бюджет" (Бюджеттік жоспарлау) бағдарламалық өнімін орнату және сүйемелдеу;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Милютин ауылында саябақ аймағының тротуарын ағымдағы жөндеу жұмыстары.";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