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3bb1" w14:textId="78c3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Жітіқара ауданы әкімдігінің 2025 жылғы 13 қарашадағы № 261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қызметтерді алушыға тариф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272 193,44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мүгедектер достастығы"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