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2cee" w14:textId="b592c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Жітіқара ауданы әкімдігінің 2025 жылғы 6 қарашадағы № 254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69-бабы</w:t>
      </w:r>
      <w:r>
        <w:rPr>
          <w:rFonts w:ascii="Times New Roman"/>
          <w:b w:val="false"/>
          <w:i w:val="false"/>
          <w:color w:val="000000"/>
          <w:sz w:val="28"/>
        </w:rPr>
        <w:t xml:space="preserve"> 2-тармағына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1. "Брендт" жауапкершілігі шектеулі серіктестігіне ӘЖ-10кВ электр беру желісін төсеу және пайдалану мақсатында Жітіқара ауданы Мүктікөл ауылдық округінің аумағында орналасқан жалпы алаңы 8.0 гектар жер учаскелеріне 2029 жылғы 31 желтоқсанға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мемлекеттік тіркеуге жатпайтын нормативтік құқықтық актінің қабылданғаны туралы Әділет органын хабардар етуді;</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жариялағаннан кейін оның Қостанай облысы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Жітіқара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Балашов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