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d3fe" w14:textId="36cd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Жітіқара ауданы әкімдігінің 2025 жылғы 19 қыркүйектегі № 222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мемлекеттік тіркеуге жатпайтын нормативтік құқықтық актінің қабылданғаны туралы әділет органдарын хабардар етуді;</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оның Жітіқара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Жітіқара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әзірленген және "Б" корпусы мемлекеттік әкімшілік қызметшілерінің қызметін бағалаудың үлгілік тәртібін айқындайды.</w:t>
      </w:r>
    </w:p>
    <w:bookmarkEnd w:id="10"/>
    <w:bookmarkStart w:name="z20"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1" w:id="12"/>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2"/>
    <w:bookmarkStart w:name="z22"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3) құрылымдық бөлімшенің/мемлекеттік органның басшысы – В-1, C-1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қызметшісі;</w:t>
      </w:r>
    </w:p>
    <w:bookmarkEnd w:id="14"/>
    <w:bookmarkStart w:name="z24" w:id="15"/>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5"/>
    <w:bookmarkStart w:name="z25" w:id="16"/>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6"/>
    <w:bookmarkStart w:name="z26" w:id="17"/>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7"/>
    <w:bookmarkStart w:name="z27" w:id="18"/>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8"/>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9"/>
    <w:bookmarkStart w:name="z29"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0" w:id="21"/>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21"/>
    <w:bookmarkStart w:name="z31" w:id="22"/>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22"/>
    <w:bookmarkStart w:name="z32" w:id="23"/>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3"/>
    <w:bookmarkStart w:name="z33" w:id="24"/>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4"/>
    <w:bookmarkStart w:name="z34" w:id="25"/>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5"/>
    <w:bookmarkStart w:name="z35" w:id="26"/>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7"/>
    <w:bookmarkStart w:name="z37" w:id="28"/>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8"/>
    <w:bookmarkStart w:name="z38"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6"/>
    <w:bookmarkStart w:name="z46" w:id="37"/>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7"/>
    <w:bookmarkStart w:name="z47" w:id="38"/>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8" w:id="39"/>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9" w:id="40"/>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0" w:id="41"/>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1"/>
    <w:bookmarkStart w:name="z51" w:id="42"/>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2" w:id="43"/>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3" w:id="44"/>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4"/>
    <w:bookmarkStart w:name="z54"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5"/>
    <w:bookmarkStart w:name="z55" w:id="46"/>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6"/>
    <w:bookmarkStart w:name="z56" w:id="47"/>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7"/>
    <w:bookmarkStart w:name="z57" w:id="48"/>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8"/>
    <w:bookmarkStart w:name="z58" w:id="49"/>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9"/>
    <w:bookmarkStart w:name="z59" w:id="50"/>
    <w:p>
      <w:pPr>
        <w:spacing w:after="0"/>
        <w:ind w:left="0"/>
        <w:jc w:val="both"/>
      </w:pPr>
      <w:r>
        <w:rPr>
          <w:rFonts w:ascii="Times New Roman"/>
          <w:b w:val="false"/>
          <w:i w:val="false"/>
          <w:color w:val="000000"/>
          <w:sz w:val="28"/>
        </w:rPr>
        <w:t xml:space="preserve">
      16. Е-1, Е-2, E-R-1 санаттарының "Б" корпусының мемлекеттік әкімшілік қызметшілерін бағалау тікелей басшымен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0"/>
    <w:bookmarkStart w:name="z60" w:id="51"/>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51"/>
    <w:bookmarkStart w:name="z61" w:id="52"/>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52"/>
    <w:bookmarkStart w:name="z62" w:id="53"/>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3"/>
    <w:bookmarkStart w:name="z63" w:id="54"/>
    <w:p>
      <w:pPr>
        <w:spacing w:after="0"/>
        <w:ind w:left="0"/>
        <w:jc w:val="both"/>
      </w:pPr>
      <w:r>
        <w:rPr>
          <w:rFonts w:ascii="Times New Roman"/>
          <w:b w:val="false"/>
          <w:i w:val="false"/>
          <w:color w:val="000000"/>
          <w:sz w:val="28"/>
        </w:rPr>
        <w:t>
      Бағалаушы адаммен 0-ден 5-ке дейінгі баға қойылады.</w:t>
      </w:r>
    </w:p>
    <w:bookmarkEnd w:id="54"/>
    <w:bookmarkStart w:name="z64" w:id="55"/>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5"/>
    <w:bookmarkStart w:name="z65" w:id="56"/>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6"/>
    <w:bookmarkStart w:name="z66" w:id="57"/>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57"/>
    <w:bookmarkStart w:name="z67" w:id="58"/>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58"/>
    <w:bookmarkStart w:name="z68" w:id="59"/>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9"/>
    <w:bookmarkStart w:name="z69" w:id="60"/>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60"/>
    <w:bookmarkStart w:name="z70" w:id="61"/>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61"/>
    <w:bookmarkStart w:name="z71" w:id="62"/>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62"/>
    <w:bookmarkStart w:name="z72" w:id="63"/>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3"/>
    <w:bookmarkStart w:name="z73" w:id="64"/>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4"/>
    <w:bookmarkStart w:name="z74" w:id="65"/>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5"/>
    <w:bookmarkStart w:name="z75" w:id="66"/>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6"/>
    <w:bookmarkStart w:name="z76" w:id="6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7"/>
    <w:bookmarkStart w:name="z77" w:id="68"/>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8"/>
    <w:bookmarkStart w:name="z78" w:id="69"/>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9"/>
    <w:bookmarkStart w:name="z79" w:id="70"/>
    <w:p>
      <w:pPr>
        <w:spacing w:after="0"/>
        <w:ind w:left="0"/>
        <w:jc w:val="both"/>
      </w:pPr>
      <w:r>
        <w:rPr>
          <w:rFonts w:ascii="Times New Roman"/>
          <w:b w:val="false"/>
          <w:i w:val="false"/>
          <w:color w:val="000000"/>
          <w:sz w:val="28"/>
        </w:rPr>
        <w:t>
      Кездесу кезінде мынадай мәселелер талқыланады:</w:t>
      </w:r>
    </w:p>
    <w:bookmarkEnd w:id="70"/>
    <w:bookmarkStart w:name="z80" w:id="71"/>
    <w:p>
      <w:pPr>
        <w:spacing w:after="0"/>
        <w:ind w:left="0"/>
        <w:jc w:val="both"/>
      </w:pPr>
      <w:r>
        <w:rPr>
          <w:rFonts w:ascii="Times New Roman"/>
          <w:b w:val="false"/>
          <w:i w:val="false"/>
          <w:color w:val="000000"/>
          <w:sz w:val="28"/>
        </w:rPr>
        <w:t>
      бағаланатын кезеңдегі жетістіктеріне шолу;</w:t>
      </w:r>
    </w:p>
    <w:bookmarkEnd w:id="71"/>
    <w:bookmarkStart w:name="z81" w:id="72"/>
    <w:p>
      <w:pPr>
        <w:spacing w:after="0"/>
        <w:ind w:left="0"/>
        <w:jc w:val="both"/>
      </w:pPr>
      <w:r>
        <w:rPr>
          <w:rFonts w:ascii="Times New Roman"/>
          <w:b w:val="false"/>
          <w:i w:val="false"/>
          <w:color w:val="000000"/>
          <w:sz w:val="28"/>
        </w:rPr>
        <w:t>
      машықтар мен құзыреттердің дамуына шолу;</w:t>
      </w:r>
    </w:p>
    <w:bookmarkEnd w:id="72"/>
    <w:bookmarkStart w:name="z82" w:id="7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3"/>
    <w:bookmarkStart w:name="z83" w:id="7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