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08a5" w14:textId="3200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м.а. 2025 жылғы 28 тамыздағы № 16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ауданының Жітіқара қаласы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"Жітіқара ауданы әкімдігінің құрылыс, сәулет және қала құрылысы бөлімі" мемлекеттік мекемесіне газ құбырын тарту және пайдалану мақсатында 2055 жылғы 4 маусымға дейінгі мерзімге: Қостанай облысы, Жітіқара ауданы, Жітіқара қаласы, 9 шағын ауданда орналасқан, ауданы 0,0238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Жітіқара қаласы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органын хабардар ету;</w:t>
      </w:r>
    </w:p>
    <w:bookmarkEnd w:id="3"/>
    <w:bookmarkStart w:name="z8" w:id="4"/>
    <w:p>
      <w:pPr>
        <w:spacing w:after="0"/>
        <w:ind w:left="0"/>
        <w:jc w:val="both"/>
      </w:pPr>
      <w:r>
        <w:rPr>
          <w:rFonts w:ascii="Times New Roman"/>
          <w:b w:val="false"/>
          <w:i w:val="false"/>
          <w:color w:val="000000"/>
          <w:sz w:val="28"/>
        </w:rPr>
        <w:t>
      2)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4"/>
    <w:bookmarkStart w:name="z9" w:id="5"/>
    <w:p>
      <w:pPr>
        <w:spacing w:after="0"/>
        <w:ind w:left="0"/>
        <w:jc w:val="both"/>
      </w:pPr>
      <w:r>
        <w:rPr>
          <w:rFonts w:ascii="Times New Roman"/>
          <w:b w:val="false"/>
          <w:i w:val="false"/>
          <w:color w:val="000000"/>
          <w:sz w:val="28"/>
        </w:rPr>
        <w:t>
      3) осы шешімді ресми жарияланғаннан кейін Жітіқара ауданының Жітіқара қаласы әкімінің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Жітіқара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