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00f98" w14:textId="c300f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учаскелеріне қауымдық сервитут белгілеу туралы</w:t>
      </w:r>
    </w:p>
    <w:p>
      <w:pPr>
        <w:spacing w:after="0"/>
        <w:ind w:left="0"/>
        <w:jc w:val="both"/>
      </w:pPr>
      <w:r>
        <w:rPr>
          <w:rFonts w:ascii="Times New Roman"/>
          <w:b w:val="false"/>
          <w:i w:val="false"/>
          <w:color w:val="000000"/>
          <w:sz w:val="28"/>
        </w:rPr>
        <w:t>Қостанай облысы Жітіқара ауданы Степной ауылдық округі әкімінің 2025 жылғы 6 қазандағы № 10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71-1-бабына</w:t>
      </w:r>
      <w:r>
        <w:rPr>
          <w:rFonts w:ascii="Times New Roman"/>
          <w:b w:val="false"/>
          <w:i w:val="false"/>
          <w:color w:val="000000"/>
          <w:sz w:val="28"/>
        </w:rPr>
        <w:t xml:space="preserve"> сәйкес Жітіқара ауданы Степной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"Комплексная геолого-экологическая экспедиция" жауапкершілігі шектеулі серіктестігіне пайдалы қазбаларды барлау үшін Жітіқара ауданы Степной ауылдық округінің аумағында орналасқан жалпы алаңы 90,06 га жер учаскелеріне 2026 жылғы 31 тамызға дейінгі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"Жітіқара ауданы Степной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мемлекеттік тіркеуге жатпайтын нормативтік құқықтық актінің қабылданғаны туралы әділет органдарын хабардар етуді;</w:t>
      </w:r>
    </w:p>
    <w:bookmarkEnd w:id="3"/>
    <w:bookmarkStart w:name="z8" w:id="4"/>
    <w:p>
      <w:pPr>
        <w:spacing w:after="0"/>
        <w:ind w:left="0"/>
        <w:jc w:val="both"/>
      </w:pPr>
      <w:r>
        <w:rPr>
          <w:rFonts w:ascii="Times New Roman"/>
          <w:b w:val="false"/>
          <w:i w:val="false"/>
          <w:color w:val="000000"/>
          <w:sz w:val="28"/>
        </w:rPr>
        <w:t>
      2) осы шешімге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шешімді ресми жариялағаннан кейін оның Қостанай облысы Жітіқара ауданы Степной ауылдық округі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 Степной ауылдық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Ходзинский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