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ea24" w14:textId="b6de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ауылдарының,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2025 жылғы 30 желтоқсандағы № 179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Жангелдин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41 955,0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39 555,0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42 197,4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-242,4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Ақкөл ауылының бюджетінде аудандық бюджеттен берілетін субвенциялар көлемі 30 297,0 мың теңге сомасында көзделгені ескерілсін.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Аралбай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35 242,0 мың теңге, оның iшiнде: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2 500,0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32 742,0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36 506,7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-1 264,7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Аралбай ауылының бюджетінде аудандық бюджеттен берілетін субвенциялар көлемі 32 742,0 мың теңге сомасында көзделгені ескерілсін.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Ахмет Байтұрсынұлы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38 726,0 мың теңге, оның iшiнде: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1 800,0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36 926,0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38 769,9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-43,9 мың теңге;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Ахмет Байтұрсынұлы ауылының бюджетінде аудандық бюджеттен берілетін субвенциялар көлемі 36 426,0 мың теңге сомасында көзделгені ескерілсін.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Сужарған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45 585,0 мың теңге, оның iшiнде: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1 779,0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–43 785,0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46 362,8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-777,8 мың теңге;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Сужарған ауылының бюджетінде аудандық бюджеттен берілетін субвенциялар көлемі 43 585,0 мың теңге сомасында көзделгені ескерілсін.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Торғай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129 216,0 мың теңге, оның iшiнде: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31 000,0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98 216,0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132 017,1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- 2 801,1 мың теңге;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2 801,1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Торғай ауылының бюджетінде аудандық бюджеттен берілетін субвенциялар көлемі 89 716,0 мың теңге сомасында көзделгені ескерілсін.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Шеген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53 649,0 мың теңге, оның iшiнде: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2 000,0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51 649,0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53 870,9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-221,9 мың теңге;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Шеген ауылының бюджетінде аудандық бюджеттен берілетін субвенциялар көлемі 51 649,0 мың теңге сомасында көзделгені ескерілсін.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Ақшығанақ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45 129,0 мың теңге, оның iшiнде: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4 000,0 мың теңге;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41 129,0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47 170,1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-2 041,1 мың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2 041,1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Ақшығанақ ауылдық округінің бюджетінде аудандық бюджеттен берілетін субвенциялар көлемі 41 129,0 мың теңге сомасында көзделгені ескерілсін.</w:t>
      </w:r>
    </w:p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Албарбөгет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36 367,0 мың теңге, оның iшiнде: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4 940,0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- 60,0 мың теңге;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31 367,0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36 927,1 мың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-560,1 мың теңге;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Албарбөгет ауылдық округінің бюджетінде аудандық бюджеттен берілетін субвенциялар көлемі 31 367,0 мың теңге сомасында көзделгені ескерілсін.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Жаркөл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44 665,0 мың теңге, оның iшiнде: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4 100,0 мың теңге;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- 100,0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40 465,0 мың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45 325,2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-660,2 мың теңге;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Жаркөл ауылдық округінің бюджетінде аудандық бюджеттен берілетін субвенциялар көлемі 40 465,0 мың теңге сомасында көзделгені ескерілсін.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Қалам-Қарасу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47 595,0 мың теңге, оның iшiнде: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1 835,0 мың теңге;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45 760,0 мың теңге;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48 072,1 мың теңге;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-477,1мың теңге;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Қалам-Қарасу ауылдық округінің бюджетінде аудандық бюджеттен берілетін субвенциялар көлемі 45 760,0 мың теңге сомасында көзделгені ескерілсін.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Қызбел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49 285,0 мың теңге, оның iшiнде:</w:t>
      </w:r>
    </w:p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9 400,0 мың теңге;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- 100,0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39 785,0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51 113,7 мың теңге;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-1 828,7 мың теңге;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2026 жылға арналған Қызбел ауылдық округінің бюджетінде аудандық бюджеттен берілетін субвенциялар көлемі 38 140,0 мың теңге сомасында көзделгені ескерілсін.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Шилі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46 398,0 мың теңге, оның iшiнде:</w:t>
      </w:r>
    </w:p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2 000,0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44 398,0 мың теңге;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46 461,6 мың теңге;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-63,6 мың теңге;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 жылға арналған Шилі ауылдық округінің бюджетінде аудандық бюджеттен берілетін субвенциялар көлемі 35 698,0 мың теңге сомасында көзделгені ескерілсін.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Ауылдардың, ауылдық округтердің бюджеттерінен аудандық бюджетке бюджеттік алып қоюлар көлемі көзделмеген.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2026 жылғы 1 қаңтардан бастап қолданысқа енгізіледі.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2026 жылға арналған бюджеті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2027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2028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2026 жылға арналған бюджеті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2027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2028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2026 жылға арналған бюджеті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1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2027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2028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2026 жылға арналған бюджеті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3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2027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3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2028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2026 жылға арналған бюджеті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4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2027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5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2028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2026 жылға арналған бюджеті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6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2027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6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2028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2026 жылға арналған бюджеті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7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2027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8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2028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2026 жылға арналған бюджеті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9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2027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9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2028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2026 жылға арналған бюджеті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0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2027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1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2028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1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2026 жылға арналған бюджеті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2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2027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2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2028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2026 жылға арналған бюджеті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3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2027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4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2028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2026 жылға арналған бюджеті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Жангелдин ауданы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5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2027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5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2028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