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eb5b" w14:textId="083e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2026 – 2028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2025 жылғы 29 желтоқсандағы № 175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1-армағының 1) тармақшасына сәйкес Жангелдин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2 157 638,0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354 889,0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17 370,0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- 4 229,0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–1 781 150,0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2 157 638,0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6 174,0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19 462,0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13 288,0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- 6 174,0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6 174,0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2026-2028 жылдарға арналған аудандық бюджетте аудандық бюджеттен Жангелдин ауданының ауылдары, ауылдық округтерінің бюджеттеріне берілетін субвенциялардың көлемдері көзделгені ескерілсін,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Ақкөл ауылына – 30 297,0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Аралбай ауылына – 32 742,0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Ахмет Байтұрсынұлы ауылына – 36 426,0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Сужарған ауылына – 43 585,0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Торғай ауылына – 89 716,0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Шеген ауылына – 51 649,0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Ақшығанақ ауылдық округіне – 41 129,0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Албарбөгет ауылдық округіне – 31 367,0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Жаркөл ауылдық округіне – 40 465,0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Қалам-Қарасу ауылдық округіне – 45 760,0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Қызбел ауылдық округіне – 38 140,0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Шилі ауылдық округіне – 35 698,0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Ақкөл ауылына – 30 945,0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Аралбай ауылына – 33 345,0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Ахмет Байтұрсынұлы ауылына – 37 145,0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Сужарған ауылына – 44 245,0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Торғай ауылына – 99 635,0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Шеген ауылына – 47 045,0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Ақшығанақ ауылдық округіне – 41 545,0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Албарбөгет ауылдық округіне – 31 845,0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Жаркөл ауылдық округіне – 41 045,0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Қалам-Қарасу ауылдық округіне – 38 110,0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Қызбел ауылдық округіне – 39 145,0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Шилі ауылдық округіне – 36 445,0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Ақкөл ауылына – 32 350,0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Аралбай ауылына – 33 950,0мың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Ахмет Байтұрсынұлы ауылына – 38 050,0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Сужарған ауылына – 45 150,0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Торғай ауылына – 108 935,0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Шеген ауылына – 47 550,0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Ақшығанақ ауылдық округіне – 42 350,0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Албарбөгет ауылдық округіне – 32 950,0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Жаркөл ауылдық округіне – 42 150,0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Қалам-Қарасу ауылдық округіне – 39 515,0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Қызбел ауылдық округіне – 40 350,0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Шилі ауылдық округіне – 37 150,0 мың теңге.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мамандарды әлеуметтік қолдау шараларын іске асыруға республикалық бюджеттен бюджеттік кредиттер 19 462,0 мың теңге сомасында көзделгені ескерілсін.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 бюджетінде облыстық бюджеттен берілетін субвенциялардың көлемі 1 564 092,0 мың теңге сомасында көзделгені ескерілсін.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бюджетті атқару процесінде секвестрлеуге жатпайтын бюджеттік бағдарламалардың тізбесі бекітілген жоқ.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2026 жылға арналған аудандық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2027 жылға арналған аудандық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2028 жылға арналған аудандық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