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0991" w14:textId="3630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161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2025 жылғы 17 қазандағы № 166 шешімі</w:t>
      </w:r>
    </w:p>
    <w:p>
      <w:pPr>
        <w:spacing w:after="0"/>
        <w:ind w:left="0"/>
        <w:jc w:val="both"/>
      </w:pPr>
      <w:bookmarkStart w:name="z4" w:id="0"/>
      <w:r>
        <w:rPr>
          <w:rFonts w:ascii="Times New Roman"/>
          <w:b w:val="false"/>
          <w:i w:val="false"/>
          <w:color w:val="000000"/>
          <w:sz w:val="28"/>
        </w:rPr>
        <w:t>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w:t>
      </w:r>
      <w:r>
        <w:rPr>
          <w:rFonts w:ascii="Times New Roman"/>
          <w:b w:val="false"/>
          <w:i w:val="false"/>
          <w:color w:val="000000"/>
          <w:sz w:val="28"/>
        </w:rPr>
        <w:t>№ 161</w:t>
      </w:r>
      <w:r>
        <w:rPr>
          <w:rFonts w:ascii="Times New Roman"/>
          <w:b w:val="false"/>
          <w:i w:val="false"/>
          <w:color w:val="000000"/>
          <w:sz w:val="28"/>
        </w:rPr>
        <w:t xml:space="preserve"> шешіміне (Нормативтік құқықтық актілерді мемлекеттік тіркеу тізілімінде № 7680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ресми жарияланған күнінен бастап қолданысқа енгізіледі және 2025 жылғы 1 шілдеден бастап туындаған қатынастарға таратады.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"Жангелдин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(бұдан әрі – Заң),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"Жангелдин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кадр қызметі міндеттерін атқару жүктелген адам,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"Жангелдин аудандық мәслихатының аппараты" мемлекеттік мекемесінің ұйымдастыру бөлімінде және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3" w:id="40"/>
    <w:p>
      <w:pPr>
        <w:spacing w:after="0"/>
        <w:ind w:left="0"/>
        <w:jc w:val="both"/>
      </w:pPr>
      <w:r>
        <w:rPr>
          <w:rFonts w:ascii="Times New Roman"/>
          <w:b w:val="false"/>
          <w:i w:val="false"/>
          <w:color w:val="000000"/>
          <w:sz w:val="28"/>
        </w:rPr>
        <w:t>
      Жауапты қызметкер қамтамасыз етеді:</w:t>
      </w:r>
    </w:p>
    <w:bookmarkEnd w:id="40"/>
    <w:bookmarkStart w:name="z54" w:id="41"/>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 мәселелері бойынша консультация беру арқылы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уақытылы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5"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6"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7"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8"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9"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70"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адам кіреді.</w:t>
      </w:r>
    </w:p>
    <w:bookmarkEnd w:id="57"/>
    <w:bookmarkStart w:name="z71"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72" w:id="59"/>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9"/>
    <w:bookmarkStart w:name="z73"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4"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5"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6"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7"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9"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80"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1"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2"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83" w:id="70"/>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