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5873" w14:textId="ca95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және ауылдық округтер әкімдері аппараттарының мемлекеттік қызметшілеріне 2025 жылы әлеуметтік қолдау шараларын көрсету туралы</w:t>
      </w:r>
    </w:p>
    <w:p>
      <w:pPr>
        <w:spacing w:after="0"/>
        <w:ind w:left="0"/>
        <w:jc w:val="both"/>
      </w:pPr>
      <w:r>
        <w:rPr>
          <w:rFonts w:ascii="Times New Roman"/>
          <w:b w:val="false"/>
          <w:i w:val="false"/>
          <w:color w:val="000000"/>
          <w:sz w:val="28"/>
        </w:rPr>
        <w:t>Қостанай облысы Жангелдин ауданы мәслихатының 2025 жылғы 20 ақпандағы № 126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Жангелдин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және ауылдық округтер әкімдері аппараттарының басшылық лауазымдарды атқаратын адамдарды қоспағанда, мемлекеттік қызметшілеріне көтерме жәрдемақы және тұрғын үй сатып алу немесе салу үшін бюджеттік кредит түрінде әлеуметтік қолдау шаралары 2025 жылы берілсін: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2) тармақша 01.01.2025 бастап қолданысқа енгізілді - осы шешімнің 2-тармағымен.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көрсетілсін.</w:t>
      </w:r>
    </w:p>
    <w:bookmarkEnd w:id="5"/>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шешімнің 2025 жылғы 1 қаңтардан бастап қолданысқа енгізілетін 1-тармағының 2) тармақшасын қоспағанда,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