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fb51" w14:textId="b94f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"Жангелдин ауданының коммуналдық мемлекеттік кәсіпорындарының таза кірісінің бір бөлігін аудару нормативін белгілеу туралы" Жангелдин ауданы әкімдігінің 2020 жылғы 03 маусымдағы № 99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2025 жылғы 3 желтоқсандағы № 121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№ 480-V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тармағына сәйкес, Жангелдин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 әкімінің "Жангелдин ауданының коммуналдық мемлекеттік кәсіпорындарының таза кірісінің бір бөлігін аудару нормативін белгілеу туралы" 2020 жылғы 03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жойылсын (Нормативтік құқықтық актілерді мемлекеттік тіркеу тізілімінде № 9246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ауданының экономика және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Жангелдин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Жангелдин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