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0887" w14:textId="3b80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Қостанай облысы Жангелдин ауданы әкімдігінің 2025 жылғы 24 қарашадағы № 116 қаулысы</w:t>
      </w:r>
    </w:p>
    <w:p>
      <w:pPr>
        <w:spacing w:after="0"/>
        <w:ind w:left="0"/>
        <w:jc w:val="both"/>
      </w:pPr>
      <w:bookmarkStart w:name="z4" w:id="0"/>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 – 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сәйкес (нормативтік құқықтық актілерді мемлекеттік тіркеу тізілімінде № 32987 болып тіркелген)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2025 жылға Арнаулы әлеуметтік қызметтер көрсетуге арналған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"Жангелдин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Қостанай облысы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Жангелдин ауданы әкімдігінің интернет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Жангелдин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Арнаулы әлеуметтік қызметтер көрсетуге арналған тарифтері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жұмыспен қамту және әлеуметтік бағдарламалар бөлімінің "Арнаулы әлеуметтік қызметтер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2107,36</w:t>
            </w:r>
          </w:p>
        </w:tc>
      </w:tr>
    </w:tbl>
    <w:bookmarkStart w:name="z17" w:id="8"/>
    <w:p>
      <w:pPr>
        <w:spacing w:after="0"/>
        <w:ind w:left="0"/>
        <w:jc w:val="both"/>
      </w:pPr>
      <w:r>
        <w:rPr>
          <w:rFonts w:ascii="Times New Roman"/>
          <w:b w:val="false"/>
          <w:i w:val="false"/>
          <w:color w:val="000000"/>
          <w:sz w:val="28"/>
        </w:rPr>
        <w:t>
      Ескерту:</w:t>
      </w:r>
    </w:p>
    <w:bookmarkEnd w:id="8"/>
    <w:bookmarkStart w:name="z18" w:id="9"/>
    <w:p>
      <w:pPr>
        <w:spacing w:after="0"/>
        <w:ind w:left="0"/>
        <w:jc w:val="both"/>
      </w:pPr>
      <w:r>
        <w:rPr>
          <w:rFonts w:ascii="Times New Roman"/>
          <w:b w:val="false"/>
          <w:i w:val="false"/>
          <w:color w:val="000000"/>
          <w:sz w:val="28"/>
        </w:rPr>
        <w:t>
      КММ – коммуналдық мемлекеттік мекеме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