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3642" w14:textId="1a63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Жангелдин ауданы әкімдігінің 2025 жылғы 6 қазандағы № 95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6" w:id="2"/>
    <w:p>
      <w:pPr>
        <w:spacing w:after="0"/>
        <w:ind w:left="0"/>
        <w:jc w:val="both"/>
      </w:pPr>
      <w:r>
        <w:rPr>
          <w:rFonts w:ascii="Times New Roman"/>
          <w:b w:val="false"/>
          <w:i w:val="false"/>
          <w:color w:val="000000"/>
          <w:sz w:val="28"/>
        </w:rPr>
        <w:t>
      2. "Жангелдин ауданының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Жангелдин ауданының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Жангелдин ауданының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2025 жылғы "___"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Аумақты жинау және тазалау;</w:t>
            </w:r>
          </w:p>
          <w:bookmarkEnd w:id="8"/>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Аумақты жинау және тазалау;</w:t>
            </w:r>
          </w:p>
          <w:bookmarkEnd w:id="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"Ақшығанақ ауылдық округі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Аумақты жинау және тазалау;</w:t>
            </w:r>
          </w:p>
          <w:bookmarkEnd w:id="10"/>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"Албарбөгет ауылдық округі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Аумақты жинау және тазалау;</w:t>
            </w:r>
          </w:p>
          <w:bookmarkEnd w:id="11"/>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"Аралбай ауылы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Аумақты жинау және тазалау;</w:t>
            </w:r>
          </w:p>
          <w:bookmarkEnd w:id="12"/>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Аумақты жинау және тазалау;</w:t>
            </w:r>
          </w:p>
          <w:bookmarkEnd w:id="13"/>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"Жаркөл ауылдық округі әкімінің аппараты" мемлекеттік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Аумақты жинау және тазалау;</w:t>
            </w:r>
          </w:p>
          <w:bookmarkEnd w:id="14"/>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"Қалам-Қарасу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Аумақты жинау және тазалау;</w:t>
            </w:r>
          </w:p>
          <w:bookmarkEnd w:id="15"/>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"Қызбел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Аумақты жинау және тазалау;</w:t>
            </w:r>
          </w:p>
          <w:bookmarkEnd w:id="16"/>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Аумақты жинау және тазалау;</w:t>
            </w:r>
          </w:p>
          <w:bookmarkEnd w:id="17"/>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Аумақты жинау және тазалау;</w:t>
            </w:r>
          </w:p>
          <w:bookmarkEnd w:id="18"/>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Аумақты жинау және тазалау;</w:t>
            </w:r>
          </w:p>
          <w:bookmarkEnd w:id="1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