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23e7" w14:textId="0012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Жангелдин ауданы әкімдігінің 2025 жылғы 14 шілдедегі № 73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71-1-бабы</w:t>
      </w:r>
      <w:r>
        <w:rPr>
          <w:rFonts w:ascii="Times New Roman"/>
          <w:b w:val="false"/>
          <w:i w:val="false"/>
          <w:color w:val="000000"/>
          <w:sz w:val="28"/>
        </w:rPr>
        <w:t xml:space="preserve"> 2-тармағына сәйкес Жангелдин ауданының әкімдігі ҚАУЛЫ ЕТЕДІ:</w:t>
      </w:r>
    </w:p>
    <w:bookmarkEnd w:id="0"/>
    <w:bookmarkStart w:name="z5" w:id="1"/>
    <w:p>
      <w:pPr>
        <w:spacing w:after="0"/>
        <w:ind w:left="0"/>
        <w:jc w:val="both"/>
      </w:pPr>
      <w:r>
        <w:rPr>
          <w:rFonts w:ascii="Times New Roman"/>
          <w:b w:val="false"/>
          <w:i w:val="false"/>
          <w:color w:val="000000"/>
          <w:sz w:val="28"/>
        </w:rPr>
        <w:t>
      1. "Aquila Global Initiatives LTD" жеке компаниясына геологиялық барлау жұмыстарын жүргізу үшін Жангелдин ауданы, Шилі ауылдық округі аумағында орналасқан "Құмкөл" жер учаскесіне жалпы алаңы 852,2123 гектар жер учаскесіне 2029 жылғы 19 қазанға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"Жангелдин ауданының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облысы Жангелдин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Бидашев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1127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27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