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6103" w14:textId="1ef6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Приреченка ауылында сумен жабдықтаудың тарату желісіне қызмет көрсету және пайдалану мақсатында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Приречен ауылдық округі әкімінің 2025 жылғы 24 маусымдағы № 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Приречен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48 (қырық сегіз) жыл мерзімге, ауданы – 3,3819 гектар жер учаскесін "Қостанай облысы Денисов ауданының Приреченка және Окраинка ауылдарының тарату желілері мен құрылыстарын салу" объектісіне Приреченка ауылында сумен жабдықтаудың тарату желісіне қызмет көрсету және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"Приречен ауылдық округінің әкімі"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ресми жариялағаннан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Приречен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