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a23fa" w14:textId="a2a23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Денисов ауданы Красноармейск ауылдық округі әкімінің 2025 жылғы 27 қаңтардағы № 2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19-бабының</w:t>
      </w:r>
      <w:r>
        <w:rPr>
          <w:rFonts w:ascii="Times New Roman"/>
          <w:b w:val="false"/>
          <w:i w:val="false"/>
          <w:color w:val="000000"/>
          <w:sz w:val="28"/>
        </w:rPr>
        <w:t xml:space="preserve"> 1-1) тармақшасына, </w:t>
      </w:r>
      <w:r>
        <w:rPr>
          <w:rFonts w:ascii="Times New Roman"/>
          <w:b w:val="false"/>
          <w:i w:val="false"/>
          <w:color w:val="000000"/>
          <w:sz w:val="28"/>
        </w:rPr>
        <w:t>69-бабы</w:t>
      </w:r>
      <w:r>
        <w:rPr>
          <w:rFonts w:ascii="Times New Roman"/>
          <w:b w:val="false"/>
          <w:i w:val="false"/>
          <w:color w:val="000000"/>
          <w:sz w:val="28"/>
        </w:rPr>
        <w:t xml:space="preserve"> 4-тармағының 2) тармақшасына, "Қазақстан Республикасының жергілікті мемлекеттік басқару және өзін – өзі басқару туралы" Қазақстан Республикасы Заңының </w:t>
      </w:r>
      <w:r>
        <w:rPr>
          <w:rFonts w:ascii="Times New Roman"/>
          <w:b w:val="false"/>
          <w:i w:val="false"/>
          <w:color w:val="000000"/>
          <w:sz w:val="28"/>
        </w:rPr>
        <w:t>35-бабы</w:t>
      </w:r>
      <w:r>
        <w:rPr>
          <w:rFonts w:ascii="Times New Roman"/>
          <w:b w:val="false"/>
          <w:i w:val="false"/>
          <w:color w:val="000000"/>
          <w:sz w:val="28"/>
        </w:rPr>
        <w:t xml:space="preserve"> 1-тармағының 6) тармақшасына сәйкес, Красноармейск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"Денисов ауданы әкімдігінің сәулет, қала құрылысы және құрылыс бөлімі" мемлекеттік мекемесі 48 жыл мерзімге, жалпы ауданы - 1,4574 гектар жер учаскесіне пайдалану үшін, "Қостанай облысы Денисов ауданы, Зааятское ауылының газ тарату желілерін салу" объектісіне жоғары қысымды газ құбырына қызмет көрсету және пайдалану мақсатында қауымдық сервитут белгіленсін.</w:t>
      </w:r>
    </w:p>
    <w:bookmarkEnd w:id="1"/>
    <w:bookmarkStart w:name="z6" w:id="2"/>
    <w:p>
      <w:pPr>
        <w:spacing w:after="0"/>
        <w:ind w:left="0"/>
        <w:jc w:val="both"/>
      </w:pPr>
      <w:r>
        <w:rPr>
          <w:rFonts w:ascii="Times New Roman"/>
          <w:b w:val="false"/>
          <w:i w:val="false"/>
          <w:color w:val="000000"/>
          <w:sz w:val="28"/>
        </w:rPr>
        <w:t>
      2. "Красноармейск ауылдық округі әкімінің аппараты" мемлекеттік мекемесі Қазақстан Республикасының заңнамасында белгіленген тәртіппен қамтамасыз етсін:</w:t>
      </w:r>
    </w:p>
    <w:bookmarkEnd w:id="2"/>
    <w:bookmarkStart w:name="z7" w:id="3"/>
    <w:p>
      <w:pPr>
        <w:spacing w:after="0"/>
        <w:ind w:left="0"/>
        <w:jc w:val="both"/>
      </w:pPr>
      <w:r>
        <w:rPr>
          <w:rFonts w:ascii="Times New Roman"/>
          <w:b w:val="false"/>
          <w:i w:val="false"/>
          <w:color w:val="000000"/>
          <w:sz w:val="28"/>
        </w:rPr>
        <w:t>
      1) осы шешімге қол қойылған күннен бастап, бес жұмыс күні ішінде оның қазақ және орыс тілдеріндегі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жарияланғаннан кейін Денисов ауданы әкімдігінің интернет-ресурсында орналастыру.</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Красноармейск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Хлебников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