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0cf6c" w14:textId="3c0cf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 әкімдігінің сәулет, қала құрылысы және құрылыс бөлімі" мемлекеттік мекемесіне жария сервитут белгілеу туралы</w:t>
      </w:r>
    </w:p>
    <w:p>
      <w:pPr>
        <w:spacing w:after="0"/>
        <w:ind w:left="0"/>
        <w:jc w:val="both"/>
      </w:pPr>
      <w:r>
        <w:rPr>
          <w:rFonts w:ascii="Times New Roman"/>
          <w:b w:val="false"/>
          <w:i w:val="false"/>
          <w:color w:val="000000"/>
          <w:sz w:val="28"/>
        </w:rPr>
        <w:t>Қостанай облысы Денисов ауданы Әйет ауылдық округі әкімінің 2025 жылғы 27 қаңтардағы № 1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Әйет ауылдық округінің әкімі ШЕШТІ:</w:t>
      </w:r>
    </w:p>
    <w:bookmarkEnd w:id="0"/>
    <w:bookmarkStart w:name="z5" w:id="1"/>
    <w:p>
      <w:pPr>
        <w:spacing w:after="0"/>
        <w:ind w:left="0"/>
        <w:jc w:val="both"/>
      </w:pPr>
      <w:r>
        <w:rPr>
          <w:rFonts w:ascii="Times New Roman"/>
          <w:b w:val="false"/>
          <w:i w:val="false"/>
          <w:color w:val="000000"/>
          <w:sz w:val="28"/>
        </w:rPr>
        <w:t>
      1. "Денисов ауданы әкімдігінің сәулет, қала құрылысы және құрылыс бөлімі" мемлекеттік мекемесі 48 жыл мерзімге, жалпы ауданы - 5,0187 гектар жер учаскесін пайдалану үшін, "Қостанай облысы Денисов ауданы, Заәйет ауылының газ тарату желілерін салу" объектісіне газ тарату желілеріне қызмет көрсету және пайдалану мақсатында жария сервитут белгілесін.</w:t>
      </w:r>
    </w:p>
    <w:bookmarkEnd w:id="1"/>
    <w:bookmarkStart w:name="z6" w:id="2"/>
    <w:p>
      <w:pPr>
        <w:spacing w:after="0"/>
        <w:ind w:left="0"/>
        <w:jc w:val="both"/>
      </w:pPr>
      <w:r>
        <w:rPr>
          <w:rFonts w:ascii="Times New Roman"/>
          <w:b w:val="false"/>
          <w:i w:val="false"/>
          <w:color w:val="000000"/>
          <w:sz w:val="28"/>
        </w:rPr>
        <w:t>
      2. "Әйет ауылдық округі әкімінің аппараты" мемлекеттік мекемесі Қазақстан Республикасының заңнамасында белгіленген тәртіппен қамтамасыз етсін:</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жарияланғаннан кейін Денисов ауданы әкімдігінің интернет-ресурсында орналастыру.</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Әйет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Скубилова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