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5be8" w14:textId="91d5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газ тарату желілеріне қызмет көрсету және пайдалану мақсатында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Аршалы ауылдық округі әкімінің 2025 жылғы 23 маусымдағы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2)-тармақшасына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6)-тармақшасына сәйкес Денисов ауданының Аршалы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"Қостанай облысы Денисов ауданы Аршала ауылының газ тарату желілерін салу" объектісіне газ тарату желілеріне қызмет көрсету және пайдалану мақсатында 48 (қырық сегіз) жыл мерзімге, ауданы – 6,9078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"Аршалы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бес жұмыс күні ішінде оның қазақ және орыс тілдеріндегі электрондық түрдегі көшірмесін Нормативтік құқықтық актілердің эталондықбақылау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3"/>
    <w:bookmarkStart w:name="z8" w:id="4"/>
    <w:p>
      <w:pPr>
        <w:spacing w:after="0"/>
        <w:ind w:left="0"/>
        <w:jc w:val="both"/>
      </w:pPr>
      <w:r>
        <w:rPr>
          <w:rFonts w:ascii="Times New Roman"/>
          <w:b w:val="false"/>
          <w:i w:val="false"/>
          <w:color w:val="000000"/>
          <w:sz w:val="28"/>
        </w:rPr>
        <w:t>
      2) осы шешімнің ресми жариялағаннан кейін оның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