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9615" w14:textId="d4e9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2021 жылғы 16 қарашадағы № 218 "Денисов ауданының ауыл және ауылдық округтер бюджеттерінің кірістері мен шығындарының болжамды көлемдерін есептеу Қағидасын бекіту туралы" қаулысының күші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2025 жылғы 17 қыркүйектегі № 206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2021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ауданының ауыл және ауылдық округтер бюджеттерінің кірістері мен шығындарының болжамды көлемдерін есептеу Қағидасын бекіту туралы" қаулысының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экономика және қаржы бөлімі" мемлекеттік мекемесі заңнамада белгіленген тәртіппен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