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77fde" w14:textId="a077f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шектеулі пайдалану құқығын (қауымдық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әкімдігінің 2025 жылғы 21 шілдедегі № 167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17-бабының</w:t>
      </w:r>
      <w:r>
        <w:rPr>
          <w:rFonts w:ascii="Times New Roman"/>
          <w:b w:val="false"/>
          <w:i w:val="false"/>
          <w:color w:val="000000"/>
          <w:sz w:val="28"/>
        </w:rPr>
        <w:t xml:space="preserve"> 5-1) тармақшасына,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Денисов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"Нурлэнд" жауапкершілігі шектеулі серіктестігіне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газ құбырын салу үшін Қостанай облысы Денисов ауданының босалқы жер қоры жерінен жалпы ауданы 3,3494 гектар жер учаскелеріне 2 (екі) жыл мерзімге шектеулі пайдалану құқығы (қауымдық сервитут) белгіленсін.</w:t>
      </w:r>
    </w:p>
    <w:bookmarkEnd w:id="1"/>
    <w:bookmarkStart w:name="z6" w:id="2"/>
    <w:p>
      <w:pPr>
        <w:spacing w:after="0"/>
        <w:ind w:left="0"/>
        <w:jc w:val="both"/>
      </w:pPr>
      <w:r>
        <w:rPr>
          <w:rFonts w:ascii="Times New Roman"/>
          <w:b w:val="false"/>
          <w:i w:val="false"/>
          <w:color w:val="000000"/>
          <w:sz w:val="28"/>
        </w:rPr>
        <w:t>
      2. "Нурлэнд" жауапкершілігі шектеулі серіктестігіне жер учаскелерін құрылыс аяқталғаннан кейін нысаналы мақсаты бойынша пайдалануға жарамды күйге келтіру ұсынылсын.</w:t>
      </w:r>
    </w:p>
    <w:bookmarkEnd w:id="2"/>
    <w:bookmarkStart w:name="z7" w:id="3"/>
    <w:p>
      <w:pPr>
        <w:spacing w:after="0"/>
        <w:ind w:left="0"/>
        <w:jc w:val="both"/>
      </w:pPr>
      <w:r>
        <w:rPr>
          <w:rFonts w:ascii="Times New Roman"/>
          <w:b w:val="false"/>
          <w:i w:val="false"/>
          <w:color w:val="000000"/>
          <w:sz w:val="28"/>
        </w:rPr>
        <w:t>
      3. "Денисов ауданы әкімдігінің жер қатынастары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Нормативтік құқықтық актілердің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жіберуді;</w:t>
      </w:r>
    </w:p>
    <w:bookmarkEnd w:id="4"/>
    <w:bookmarkStart w:name="z9" w:id="5"/>
    <w:p>
      <w:pPr>
        <w:spacing w:after="0"/>
        <w:ind w:left="0"/>
        <w:jc w:val="both"/>
      </w:pPr>
      <w:r>
        <w:rPr>
          <w:rFonts w:ascii="Times New Roman"/>
          <w:b w:val="false"/>
          <w:i w:val="false"/>
          <w:color w:val="000000"/>
          <w:sz w:val="28"/>
        </w:rPr>
        <w:t>
      2) осы қаулыны ресми жарияланғаннан кейін Денисов ауданы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Денисов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Қатпаев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8"/>
    <w:p>
      <w:pPr>
        <w:spacing w:after="0"/>
        <w:ind w:left="0"/>
        <w:jc w:val="left"/>
      </w:pPr>
      <w:r>
        <w:rPr>
          <w:rFonts w:ascii="Times New Roman"/>
          <w:b/>
          <w:i w:val="false"/>
          <w:color w:val="000000"/>
        </w:rPr>
        <w:t xml:space="preserve"> Қауымдық сервитут белгіленетін жер учаскелерінің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учаскесiнiң орналасқан жерi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белгілеудің алаңы,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 қоры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 (елді мекеннің шегінен тыс)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 қоры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