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342" w14:textId="407f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30 желтоқсандағы № 75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63 632,0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9 637,0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209,0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Архангельск ауылдық округінің бюджетінде аудандық бюджеттен ауылдық округ бюджетіне берілетін субвенциялар көлемі 22 295,0 мың теңге сомасында көзделгені ескерілсін.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96 725,0 мың теңге, оның iшiнде: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12 979,0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82 746,0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96 725,0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- 491,7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Аршалы ауылдық округінің бюджетінде аудандық бюджеттен ауылдық округ бюджетіне берілетін субвенциялар көлемі 25 246,0 мың теңге сомасында көзделгені ескерілсін.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Әйет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34 067,2 мың теңге, оның iшiнде: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13 982,0 мың теңге;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1 250,0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18 835,2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34 228,3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-161,1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Әйет ауылдық округінің бюджетінде аудандық бюджеттен ауылдық округ бюджетіне берілетін субвенциялар көлемі 18 413,0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Әйет ауылдық округінің бюджетінде, аудан бюджетіне 0,8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Денисов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229 894,0 мың теңге, оның iшiнде: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159 209,0 мың теңге;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2 085,0 мың теңге;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68 600,0 мың теңге;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233 330,0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Денисов ауылдық округінің 2026 жылға арналған бюджетінде ауылдық округ бюджетінен аудан бюджетіне берілетін алып қоюлардың көлемі 15 031,0 мың теңге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Денисов ауылдық округінің бюджетінде, аудан бюджетіне 2,0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Красноармейск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69 700,1 мың теңге, оның iшiнде: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15 328,0 мың теңге;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53 372,1 мың теңге;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69 774,0 мың теңге;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Красноармейск ауылдық бюджетте аудандық бюджеттен ауылдық округ бюджетіне берілетін субвенциялар көлемі 23 199,0 мың теңге сомасында көзделгені ескерілсін.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Қырым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–63 264,0 мың теңге, оның iшiнде: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6 041,0 мың теңге;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0,0 мың теңге; 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57 223,0 мың теңге;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63 264,7 мың теңге;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Қырым ауылының бюджетінде аудандық бюджеттен ауылдық округ бюджетіне берілетін субвенциялар көлемі 24 223,0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Қырым ауылының бюджетінде, аудан бюджетіне 0,7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(01.01.2026 бастап қолданысқа енгізіледі).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Покров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88 146,6 мың теңге, оның iшiнде: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5 354,0 мың теңге; 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1 030,0 мың теңге; 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81 762,6 мың теңге;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89 705,0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Покров ауылдық округінің бюджетінде аудандық бюджеттен ауылдық округ бюджетіне берілетін субвенциялар көлемі 23 502,0 мың теңге сомасында көзделгені ескерілсін.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Покров ауылдық округінің бюджетінде, аудан бюджетіне 100,0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14</w:t>
      </w:r>
      <w:r>
        <w:rPr>
          <w:rFonts w:ascii="Times New Roman"/>
          <w:b w:val="false"/>
          <w:i/>
          <w:color w:val="000000"/>
          <w:sz w:val="28"/>
        </w:rPr>
        <w:t xml:space="preserve">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(01.01.2026 бастап қолданысқа енгізіледі).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Приречен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91 643,0 мың теңге, оның iшiнде: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36 143,0 мың теңге; 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Приречен ауылдық округінің 2026 жылға арналған бюджетінде ауылдық округ бюджетінен аудан бюджетіне берілетін алып қоюлардың көлемі 5 530,0 мың теңге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Приречен ауылдық округінің бюджетінде, аудан бюджетіне 1,3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(01.01.2026 бастап қолданысқа енгізіледі).</w:t>
      </w:r>
    </w:p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Свердлов ауылдық округінің 2026-2028 жылдарға арналған бюджеті 6тиісінше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31 451,0 мың теңге, оның iшiнде: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7 865,0 мың теңге;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31 657,1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Свердлов ауылдық округінің бюджетінде аудандық бюджеттен ауылдық округ бюджетіне берілетін субвенциялар көлемі 19 586,0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Свердлов ауылдық округінің бюджетінде, аудан бюджетіне 0,7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18</w:t>
      </w:r>
      <w:r>
        <w:rPr>
          <w:rFonts w:ascii="Times New Roman"/>
          <w:b w:val="false"/>
          <w:i/>
          <w:color w:val="000000"/>
          <w:sz w:val="28"/>
        </w:rPr>
        <w:t xml:space="preserve">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(01.01.2026 бастап қолданысқа енгізіледі).</w:t>
      </w:r>
    </w:p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Глебовка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64 380,0 мың теңге, оның iшiнде: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3 073,0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Глебовка ауылының бюджетінде аудандық бюджеттен ауыл бюджетіне берілетін субвенциялар көлемі 28 087,0 мың теңге сомасында көзделгені ескерілсін.</w:t>
      </w:r>
    </w:p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Перелески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66 718,0 мың теңге, оның iшiнде: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11 053,0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Перелески ауылының бюджетінде аудандық бюджеттен ауыл бюджетіне берілетін субвенциялар көлемі 18 056,0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Перелески ауылының бюджетінде, аудан бюджетіне 0,2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 xml:space="preserve">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(01.01.2026 бастап қолданысқа енгізіледі).</w:t>
      </w:r>
    </w:p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Тельман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74 203,0 мың теңге, оның iшiнде: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Тельман ауылдық округінің бюджетінде аудандық бюджеттен ауылдық округ бюджетіне берілетін субвенциялар көлемі 26 518,0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Тельман ауылдық округінің бюджетінде, аудан бюджетіне 0,4 мың теңге сомасында ағымдағы нысаналы трансферттерді қайтару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 xml:space="preserve">-1-тармақпен толықтырылды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(01.01.2026 бастап қолданысқа енгізіледі).</w:t>
      </w:r>
    </w:p>
    <w:bookmarkStart w:name="z1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2026 жылға арналған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2027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2028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2026 жылға арналған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2028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2026 жылға арналған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2027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2028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2026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2027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2028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2026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2027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2028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2026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2027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2028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2026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2027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2028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2026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2027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2028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2026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2028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2026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2027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2028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2026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2027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2028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2026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2027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2028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