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eaa2" w14:textId="061e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2026-2028 жылдарға арналған бюджеті туралы</w:t>
      </w:r>
    </w:p>
    <w:p>
      <w:pPr>
        <w:spacing w:after="0"/>
        <w:ind w:left="0"/>
        <w:jc w:val="both"/>
      </w:pPr>
      <w:r>
        <w:rPr>
          <w:rFonts w:ascii="Times New Roman"/>
          <w:b w:val="false"/>
          <w:i w:val="false"/>
          <w:color w:val="000000"/>
          <w:sz w:val="28"/>
        </w:rPr>
        <w:t>Қостанай облысы Денисов ауданы мәслихатының 2025 жылғы 24 желтоқсандағы № 67 шешімі</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Денисов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Денисов ауданының 2026-2028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бекітілсін:</w:t>
      </w:r>
      <w:r>
        <w:br/>
      </w:r>
      <w:r>
        <w:rPr>
          <w:rFonts w:ascii="Times New Roman"/>
          <w:b w:val="false"/>
          <w:i w:val="false"/>
          <w:color w:val="000000"/>
          <w:sz w:val="28"/>
        </w:rPr>
        <w:t xml:space="preserve">
      </w:t>
      </w:r>
      <w:r>
        <w:rPr>
          <w:rFonts w:ascii="Times New Roman"/>
          <w:b w:val="false"/>
          <w:i w:val="false"/>
          <w:color w:val="000000"/>
          <w:sz w:val="28"/>
        </w:rPr>
        <w:t>1) кірістер – 3 091 965,0 мың теңге, оның iшiнде:</w:t>
      </w:r>
      <w:r>
        <w:br/>
      </w:r>
      <w:r>
        <w:rPr>
          <w:rFonts w:ascii="Times New Roman"/>
          <w:b w:val="false"/>
          <w:i w:val="false"/>
          <w:color w:val="000000"/>
          <w:sz w:val="28"/>
        </w:rPr>
        <w:t xml:space="preserve">
      </w:t>
      </w:r>
      <w:r>
        <w:rPr>
          <w:rFonts w:ascii="Times New Roman"/>
          <w:b w:val="false"/>
          <w:i w:val="false"/>
          <w:color w:val="000000"/>
          <w:sz w:val="28"/>
        </w:rPr>
        <w:t>салықтық түсімдер бойынша – 1 866 982,0 мың теңге;</w:t>
      </w:r>
      <w:r>
        <w:br/>
      </w:r>
      <w:r>
        <w:rPr>
          <w:rFonts w:ascii="Times New Roman"/>
          <w:b w:val="false"/>
          <w:i w:val="false"/>
          <w:color w:val="000000"/>
          <w:sz w:val="28"/>
        </w:rPr>
        <w:t xml:space="preserve">
      </w:t>
      </w:r>
      <w:r>
        <w:rPr>
          <w:rFonts w:ascii="Times New Roman"/>
          <w:b w:val="false"/>
          <w:i w:val="false"/>
          <w:color w:val="000000"/>
          <w:sz w:val="28"/>
        </w:rPr>
        <w:t>салықтық емес түсімдер бойынша – 33 733,0 мың теңге;</w:t>
      </w:r>
      <w:r>
        <w:br/>
      </w:r>
      <w:r>
        <w:rPr>
          <w:rFonts w:ascii="Times New Roman"/>
          <w:b w:val="false"/>
          <w:i w:val="false"/>
          <w:color w:val="000000"/>
          <w:sz w:val="28"/>
        </w:rPr>
        <w:t xml:space="preserve">
      </w:t>
      </w:r>
      <w:r>
        <w:rPr>
          <w:rFonts w:ascii="Times New Roman"/>
          <w:b w:val="false"/>
          <w:i w:val="false"/>
          <w:color w:val="000000"/>
          <w:sz w:val="28"/>
        </w:rPr>
        <w:t>негiзгi капиталды сатудан түсетiн түсiмдер бойынша – 2 400,0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 түсімі бойынша – 1 188 850,0 мың теңге;</w:t>
      </w:r>
      <w:r>
        <w:br/>
      </w:r>
      <w:r>
        <w:rPr>
          <w:rFonts w:ascii="Times New Roman"/>
          <w:b w:val="false"/>
          <w:i w:val="false"/>
          <w:color w:val="000000"/>
          <w:sz w:val="28"/>
        </w:rPr>
        <w:t xml:space="preserve">
      </w:t>
      </w:r>
      <w:r>
        <w:rPr>
          <w:rFonts w:ascii="Times New Roman"/>
          <w:b w:val="false"/>
          <w:i w:val="false"/>
          <w:color w:val="000000"/>
          <w:sz w:val="28"/>
        </w:rPr>
        <w:t>2) шығындар – 2 879 169,0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бюджеттiк кредиттеу – 14 386,0 мың теңге, оның iшiнде:</w:t>
      </w:r>
      <w:r>
        <w:br/>
      </w:r>
      <w:r>
        <w:rPr>
          <w:rFonts w:ascii="Times New Roman"/>
          <w:b w:val="false"/>
          <w:i w:val="false"/>
          <w:color w:val="000000"/>
          <w:sz w:val="28"/>
        </w:rPr>
        <w:t xml:space="preserve">
      </w:t>
      </w:r>
      <w:r>
        <w:rPr>
          <w:rFonts w:ascii="Times New Roman"/>
          <w:b w:val="false"/>
          <w:i w:val="false"/>
          <w:color w:val="000000"/>
          <w:sz w:val="28"/>
        </w:rPr>
        <w:t>бюджеттiк кредиттер – 60 550,0 мың теңге;</w:t>
      </w:r>
      <w:r>
        <w:br/>
      </w:r>
      <w:r>
        <w:rPr>
          <w:rFonts w:ascii="Times New Roman"/>
          <w:b w:val="false"/>
          <w:i w:val="false"/>
          <w:color w:val="000000"/>
          <w:sz w:val="28"/>
        </w:rPr>
        <w:t xml:space="preserve">
      </w:t>
      </w:r>
      <w:r>
        <w:rPr>
          <w:rFonts w:ascii="Times New Roman"/>
          <w:b w:val="false"/>
          <w:i w:val="false"/>
          <w:color w:val="000000"/>
          <w:sz w:val="28"/>
        </w:rPr>
        <w:t>бюджеттiк кредиттердi өтеу – 46 164,0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активтерімен операциялар бойынша сальдо – 0,0 мың теңге, оның iшiнде:</w:t>
      </w:r>
      <w:r>
        <w:br/>
      </w:r>
      <w:r>
        <w:rPr>
          <w:rFonts w:ascii="Times New Roman"/>
          <w:b w:val="false"/>
          <w:i w:val="false"/>
          <w:color w:val="000000"/>
          <w:sz w:val="28"/>
        </w:rPr>
        <w:t xml:space="preserve">
      </w:t>
      </w:r>
      <w:r>
        <w:rPr>
          <w:rFonts w:ascii="Times New Roman"/>
          <w:b w:val="false"/>
          <w:i w:val="false"/>
          <w:color w:val="000000"/>
          <w:sz w:val="28"/>
        </w:rPr>
        <w:t>қаржы активтерiн сатып алу – 0,0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- 198 410,0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 198 410,0 мың теңге.</w:t>
      </w:r>
      <w:r>
        <w:br/>
      </w:r>
      <w:r>
        <w:rPr>
          <w:rFonts w:ascii="Times New Roman"/>
          <w:b w:val="false"/>
          <w:i w:val="false"/>
          <w:color w:val="000000"/>
          <w:sz w:val="28"/>
        </w:rPr>
        <w:t xml:space="preserve">
      </w:t>
      </w:r>
      <w:r>
        <w:rPr>
          <w:rFonts w:ascii="Times New Roman"/>
          <w:b w:val="false"/>
          <w:i w:val="false"/>
          <w:color w:val="000000"/>
          <w:sz w:val="28"/>
        </w:rPr>
        <w:t>2. 2026 жылға арналған аудандық бюджетте облыстық бюджеттен аудан бюджетіне берілетін субвенция көлемі 67 258,0 мың теңге сомасында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3. 2026 жылға арналған аудандық бюджетте ауылдық округтер бюджеттерінен аудандық бюджетке 20 561,0 мың теңге сомасында бюджеттік алулар көлемі көзделгені ескерілсін, оның ішінде:</w:t>
      </w:r>
      <w:r>
        <w:br/>
      </w:r>
      <w:r>
        <w:rPr>
          <w:rFonts w:ascii="Times New Roman"/>
          <w:b w:val="false"/>
          <w:i w:val="false"/>
          <w:color w:val="000000"/>
          <w:sz w:val="28"/>
        </w:rPr>
        <w:t xml:space="preserve">
      </w:t>
      </w:r>
      <w:r>
        <w:rPr>
          <w:rFonts w:ascii="Times New Roman"/>
          <w:b w:val="false"/>
          <w:i w:val="false"/>
          <w:color w:val="000000"/>
          <w:sz w:val="28"/>
        </w:rPr>
        <w:t>Денисов ауылдық округі – 15 031,0 мың теңге;</w:t>
      </w:r>
      <w:r>
        <w:br/>
      </w:r>
      <w:r>
        <w:rPr>
          <w:rFonts w:ascii="Times New Roman"/>
          <w:b w:val="false"/>
          <w:i w:val="false"/>
          <w:color w:val="000000"/>
          <w:sz w:val="28"/>
        </w:rPr>
        <w:t xml:space="preserve">
      </w:t>
      </w:r>
      <w:r>
        <w:rPr>
          <w:rFonts w:ascii="Times New Roman"/>
          <w:b w:val="false"/>
          <w:i w:val="false"/>
          <w:color w:val="000000"/>
          <w:sz w:val="28"/>
        </w:rPr>
        <w:t>Приречен ауылдық округ" – 5 530,0 мың теңге.</w:t>
      </w:r>
      <w:r>
        <w:br/>
      </w:r>
      <w:r>
        <w:rPr>
          <w:rFonts w:ascii="Times New Roman"/>
          <w:b w:val="false"/>
          <w:i w:val="false"/>
          <w:color w:val="000000"/>
          <w:sz w:val="28"/>
        </w:rPr>
        <w:t xml:space="preserve">
      </w:t>
      </w:r>
      <w:r>
        <w:rPr>
          <w:rFonts w:ascii="Times New Roman"/>
          <w:b w:val="false"/>
          <w:i w:val="false"/>
          <w:color w:val="000000"/>
          <w:sz w:val="28"/>
        </w:rPr>
        <w:t>4. 2026 жылға арналған аудандық бюджетте аудандық бюджеттен ауылдардың және ауылдық округтердің бюджеттеріне берілетін субвенциялар көлемдері 229 825,0 мың теңге сомасында көзделгені ескерілсін, оның ішінде:</w:t>
      </w:r>
      <w:r>
        <w:br/>
      </w:r>
      <w:r>
        <w:rPr>
          <w:rFonts w:ascii="Times New Roman"/>
          <w:b w:val="false"/>
          <w:i w:val="false"/>
          <w:color w:val="000000"/>
          <w:sz w:val="28"/>
        </w:rPr>
        <w:t xml:space="preserve">
      </w:t>
      </w:r>
      <w:r>
        <w:rPr>
          <w:rFonts w:ascii="Times New Roman"/>
          <w:b w:val="false"/>
          <w:i w:val="false"/>
          <w:color w:val="000000"/>
          <w:sz w:val="28"/>
        </w:rPr>
        <w:t>Архангельск ауылдық округі – 22 995,0 мың теңге;</w:t>
      </w:r>
      <w:r>
        <w:br/>
      </w:r>
      <w:r>
        <w:rPr>
          <w:rFonts w:ascii="Times New Roman"/>
          <w:b w:val="false"/>
          <w:i w:val="false"/>
          <w:color w:val="000000"/>
          <w:sz w:val="28"/>
        </w:rPr>
        <w:t xml:space="preserve">
      </w:t>
      </w:r>
      <w:r>
        <w:rPr>
          <w:rFonts w:ascii="Times New Roman"/>
          <w:b w:val="false"/>
          <w:i w:val="false"/>
          <w:color w:val="000000"/>
          <w:sz w:val="28"/>
        </w:rPr>
        <w:t>Аршалы ауылдық округі – 25 246,0 мың теңге;</w:t>
      </w:r>
      <w:r>
        <w:br/>
      </w:r>
      <w:r>
        <w:rPr>
          <w:rFonts w:ascii="Times New Roman"/>
          <w:b w:val="false"/>
          <w:i w:val="false"/>
          <w:color w:val="000000"/>
          <w:sz w:val="28"/>
        </w:rPr>
        <w:t xml:space="preserve">
      </w:t>
      </w:r>
      <w:r>
        <w:rPr>
          <w:rFonts w:ascii="Times New Roman"/>
          <w:b w:val="false"/>
          <w:i w:val="false"/>
          <w:color w:val="000000"/>
          <w:sz w:val="28"/>
        </w:rPr>
        <w:t>Әйет ауылдық округі – 18 413,0 мың теңге;</w:t>
      </w:r>
      <w:r>
        <w:br/>
      </w:r>
      <w:r>
        <w:rPr>
          <w:rFonts w:ascii="Times New Roman"/>
          <w:b w:val="false"/>
          <w:i w:val="false"/>
          <w:color w:val="000000"/>
          <w:sz w:val="28"/>
        </w:rPr>
        <w:t xml:space="preserve">
      </w:t>
      </w:r>
      <w:r>
        <w:rPr>
          <w:rFonts w:ascii="Times New Roman"/>
          <w:b w:val="false"/>
          <w:i w:val="false"/>
          <w:color w:val="000000"/>
          <w:sz w:val="28"/>
        </w:rPr>
        <w:t>Глебовка ауылы – 28 087,0 мың теңге;</w:t>
      </w:r>
      <w:r>
        <w:br/>
      </w:r>
      <w:r>
        <w:rPr>
          <w:rFonts w:ascii="Times New Roman"/>
          <w:b w:val="false"/>
          <w:i w:val="false"/>
          <w:color w:val="000000"/>
          <w:sz w:val="28"/>
        </w:rPr>
        <w:t xml:space="preserve">
      </w:t>
      </w:r>
      <w:r>
        <w:rPr>
          <w:rFonts w:ascii="Times New Roman"/>
          <w:b w:val="false"/>
          <w:i w:val="false"/>
          <w:color w:val="000000"/>
          <w:sz w:val="28"/>
        </w:rPr>
        <w:t>Қырым ауылы – 24 223,0 мың теңге;</w:t>
      </w:r>
      <w:r>
        <w:br/>
      </w:r>
      <w:r>
        <w:rPr>
          <w:rFonts w:ascii="Times New Roman"/>
          <w:b w:val="false"/>
          <w:i w:val="false"/>
          <w:color w:val="000000"/>
          <w:sz w:val="28"/>
        </w:rPr>
        <w:t xml:space="preserve">
      </w:t>
      </w:r>
      <w:r>
        <w:rPr>
          <w:rFonts w:ascii="Times New Roman"/>
          <w:b w:val="false"/>
          <w:i w:val="false"/>
          <w:color w:val="000000"/>
          <w:sz w:val="28"/>
        </w:rPr>
        <w:t>Красноармейск ауылдық округі – 23 199,0 мың теңге;</w:t>
      </w:r>
      <w:r>
        <w:br/>
      </w:r>
      <w:r>
        <w:rPr>
          <w:rFonts w:ascii="Times New Roman"/>
          <w:b w:val="false"/>
          <w:i w:val="false"/>
          <w:color w:val="000000"/>
          <w:sz w:val="28"/>
        </w:rPr>
        <w:t xml:space="preserve">
      </w:t>
      </w:r>
      <w:r>
        <w:rPr>
          <w:rFonts w:ascii="Times New Roman"/>
          <w:b w:val="false"/>
          <w:i w:val="false"/>
          <w:color w:val="000000"/>
          <w:sz w:val="28"/>
        </w:rPr>
        <w:t>Перелески ауылы – 18 056,0 мың теңге;</w:t>
      </w:r>
      <w:r>
        <w:br/>
      </w:r>
      <w:r>
        <w:rPr>
          <w:rFonts w:ascii="Times New Roman"/>
          <w:b w:val="false"/>
          <w:i w:val="false"/>
          <w:color w:val="000000"/>
          <w:sz w:val="28"/>
        </w:rPr>
        <w:t xml:space="preserve">
      </w:t>
      </w:r>
      <w:r>
        <w:rPr>
          <w:rFonts w:ascii="Times New Roman"/>
          <w:b w:val="false"/>
          <w:i w:val="false"/>
          <w:color w:val="000000"/>
          <w:sz w:val="28"/>
        </w:rPr>
        <w:t>Покров ауылдық округі – 23 502,0мың теңге;</w:t>
      </w:r>
      <w:r>
        <w:br/>
      </w:r>
      <w:r>
        <w:rPr>
          <w:rFonts w:ascii="Times New Roman"/>
          <w:b w:val="false"/>
          <w:i w:val="false"/>
          <w:color w:val="000000"/>
          <w:sz w:val="28"/>
        </w:rPr>
        <w:t xml:space="preserve">
      </w:t>
      </w:r>
      <w:r>
        <w:rPr>
          <w:rFonts w:ascii="Times New Roman"/>
          <w:b w:val="false"/>
          <w:i w:val="false"/>
          <w:color w:val="000000"/>
          <w:sz w:val="28"/>
        </w:rPr>
        <w:t>Свердлов ауылдық округі – 19 586,0 мың теңге;</w:t>
      </w:r>
      <w:r>
        <w:br/>
      </w:r>
      <w:r>
        <w:rPr>
          <w:rFonts w:ascii="Times New Roman"/>
          <w:b w:val="false"/>
          <w:i w:val="false"/>
          <w:color w:val="000000"/>
          <w:sz w:val="28"/>
        </w:rPr>
        <w:t xml:space="preserve">
      </w:t>
      </w:r>
      <w:r>
        <w:rPr>
          <w:rFonts w:ascii="Times New Roman"/>
          <w:b w:val="false"/>
          <w:i w:val="false"/>
          <w:color w:val="000000"/>
          <w:sz w:val="28"/>
        </w:rPr>
        <w:t>Тельман ауылдық округі – 26518,0 мың теңге.</w:t>
      </w:r>
      <w:r>
        <w:br/>
      </w:r>
      <w:r>
        <w:rPr>
          <w:rFonts w:ascii="Times New Roman"/>
          <w:b w:val="false"/>
          <w:i w:val="false"/>
          <w:color w:val="000000"/>
          <w:sz w:val="28"/>
        </w:rPr>
        <w:t xml:space="preserve">
      </w:t>
      </w:r>
      <w:r>
        <w:rPr>
          <w:rFonts w:ascii="Times New Roman"/>
          <w:b w:val="false"/>
          <w:i w:val="false"/>
          <w:color w:val="000000"/>
          <w:sz w:val="28"/>
        </w:rPr>
        <w:t>5. 2026 жылға арналған Денисов ауданының жергілікті атқарушы органының резерві 8890,0 мың теңге сомасында бекітілсін.</w:t>
      </w:r>
      <w:r>
        <w:br/>
      </w:r>
      <w:r>
        <w:rPr>
          <w:rFonts w:ascii="Times New Roman"/>
          <w:b w:val="false"/>
          <w:i w:val="false"/>
          <w:color w:val="000000"/>
          <w:sz w:val="28"/>
        </w:rPr>
        <w:t xml:space="preserve">
      </w:t>
      </w:r>
      <w:r>
        <w:rPr>
          <w:rFonts w:ascii="Times New Roman"/>
          <w:b w:val="false"/>
          <w:i w:val="false"/>
          <w:color w:val="000000"/>
          <w:sz w:val="28"/>
        </w:rPr>
        <w:t>6. Осы шешім 2026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0"/>
    <w:p>
      <w:pPr>
        <w:spacing w:after="0"/>
        <w:ind w:left="0"/>
        <w:jc w:val="left"/>
      </w:pPr>
      <w:r>
        <w:rPr>
          <w:rFonts w:ascii="Times New Roman"/>
          <w:b/>
          <w:i w:val="false"/>
          <w:color w:val="000000"/>
        </w:rPr>
        <w:t xml:space="preserve"> Денисов ауданының 2026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3 091 965,0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1 866 982,0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1 489 134,0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382 288,0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1 106 846,0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88 648,0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82 975,0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1 188 850,0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20 561,0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округтардың бюджеттерінен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20 561,0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1 168 289,0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1 168 289,0</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2 879 169,0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734 107,0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350 716,0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55 598,0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55 598,0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295 118,0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253 148,0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381 281,0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47 403,0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239 464,0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37 041,0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202 423,0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87 814,0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81 214,0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246 132,0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171 481,0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171 481,0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33 142,0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мүгедектігі бар балаларды материалдық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мүгедектігі бар адамдарға әлеуметтiк қызмет көрсету аумақтық орталығы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58 091,0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58 091,0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57 778,0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173 753,0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136 553,0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136 553,0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136 553,0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677 253,0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199 713,0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199 713,0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199 713,0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166 239,0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166 239,0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23 561,0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124 778,0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214 685,0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195 185,0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164 250,0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желілерін салу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68 967,0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33 667,0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51 111,0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қалған және қаңғыбас жануарларды уақытша ұстау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қалған және қаңғыбас жануарларды сәйкестендіру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жануарларды егу және зарарсыздандыру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Жануарларға арналған баспаналарды, уақытша ұстау пункттерін ұстау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49 618,0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49 618,0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49 618,0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49 618,0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602 617,0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602 617,0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602 617,0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532 617,0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229 825,0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229 825,0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229 825,0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229 825,0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198 410,0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- 198 410,0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258 960,0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258 960,0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258 960,0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258 960,0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60 550,0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1"/>
    <w:p>
      <w:pPr>
        <w:spacing w:after="0"/>
        <w:ind w:left="0"/>
        <w:jc w:val="left"/>
      </w:pPr>
      <w:r>
        <w:rPr>
          <w:rFonts w:ascii="Times New Roman"/>
          <w:b/>
          <w:i w:val="false"/>
          <w:color w:val="000000"/>
        </w:rPr>
        <w:t xml:space="preserve"> Денисов ауданының 2027 жылға арналған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3 503 695,0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2 097 403,0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1 725 873,0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476 831,0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1 249 042,0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81 130,0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43 771,0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1 359 821,0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округтардың бюджеттерінен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1 336 132,0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1 336 132,0</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3 503 695,0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1 180 387,0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311 957,0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55 907,0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55 907,0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256 050,0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256 050,0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866 225,0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736 718,0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37 214,0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699 504,0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8 036,0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242 722,0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166 771,0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166 771,0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мүгедектігі бар балаларды материалдық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мүгедектігі бар адамдарға әлеуметтiк қызмет көрсету аумақтық орталығы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58 317,0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590 653,0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550 299,0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550 299,0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550 299,0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40 354,0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40 354,0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40 145,0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685 170,0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202 621,0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202 621,0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202 621,0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169 283,0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169 283,0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126 657,0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217 285,0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196 907,0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165 784,0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20 378,0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20 378,0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желілерін салу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95 981,0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34 008,0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25 582,0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қалған және қаңғыбас жануарларды уақытша ұстау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қалған және қаңғыбас жануарларды сәйкестендіру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жануарларды егу және зарарсыздандыру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Жануарларға арналған баспаналарды, уақытша ұстау пункттерін ұстау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329 329,0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329 329,0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329 329,0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251 346,0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346 041,0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346 041,0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346 041,0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129 309,0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216 732,0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2" w:id="2"/>
    <w:p>
      <w:pPr>
        <w:spacing w:after="0"/>
        <w:ind w:left="0"/>
        <w:jc w:val="left"/>
      </w:pPr>
      <w:r>
        <w:rPr>
          <w:rFonts w:ascii="Times New Roman"/>
          <w:b/>
          <w:i w:val="false"/>
          <w:color w:val="000000"/>
        </w:rPr>
        <w:t xml:space="preserve"> Денисов ауданының 2028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4 746 300,0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2 369 267,0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1 996 007,0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597 466,0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1 398 541,0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53 811,0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2 319 722,0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округтардың бюджеттерінен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2 284 222,0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2 284 222,0</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4 746 300,0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1 145 995,0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314 566,0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258 408,0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258 408,0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829 147,0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47 898,0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47 898,0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698 918,0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37 354,0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661 564,0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82 331,0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82 331,0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247 238,0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17 911,0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17 911,0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17 911,0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170 233,0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170 233,0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мүгедектігі бар балаларды материалдық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мүгедектігі бар адамдарға әлеуметтiк қызмет көрсету аумақтық орталығы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210 169,0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42 169,0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42 169,0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41 952,0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728 742,0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204 985,0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204 985,0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204 985,0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171 758,0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171 758,0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24 212,0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128 185,0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255 196,0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198 306,0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167 031,0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21 091,0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21 091,0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желілерін салу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96 803,0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70 557,0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36 272,0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26 567,0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26 567,0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26 567,0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қалған және қаңғыбас жануарларды уақытша ұстау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қалған және қаңғыбас жануарларды сәйкестендіру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жануарларды егу және зарарсыздандыру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Жануарларға арналған баспаналарды, уақытша ұстау пункттерін ұстау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1 682 775,0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1 682 775,0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1 682 775,0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282 372,0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1 400 403,0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588 889,0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588 889,0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588 889,0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377 705,0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211 184,0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