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61d7" w14:textId="59e6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2024 жылғы 26 желтоқсандағы № 73 "Денисов ауданының 2025-2027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2025 жылғы 5 наурыздағы № 13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2025-2027 жылдарға арналған бюджеті туралы" 2024 жылғы 26 желтоқсандағы № 73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2025-2027 жылдарға арналған бюджеті тиісінше 1, 2 және 3-қосымшаларға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7 029 602,0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2 097 290,0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23 670,0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6 250,0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4 902 392,0 мың теңге;</w:t>
      </w:r>
    </w:p>
    <w:bookmarkEnd w:id="7"/>
    <w:bookmarkStart w:name="z13" w:id="8"/>
    <w:p>
      <w:pPr>
        <w:spacing w:after="0"/>
        <w:ind w:left="0"/>
        <w:jc w:val="both"/>
      </w:pPr>
      <w:r>
        <w:rPr>
          <w:rFonts w:ascii="Times New Roman"/>
          <w:b w:val="false"/>
          <w:i w:val="false"/>
          <w:color w:val="000000"/>
          <w:sz w:val="28"/>
        </w:rPr>
        <w:t>
      2) шығындар – 7 194 961,4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34 551,0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74 708,0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40 157,0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-199 910,4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199 910,4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4-2-тармақтармен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"4-1. 2025 жылға арналған ауданның бюджетінде нысаналы трансферттерді 65,8 мың теңге сомасында қайтаруы қарастырылғаны ескертілсін, оның ішінде:</w:t>
      </w:r>
    </w:p>
    <w:bookmarkEnd w:id="17"/>
    <w:bookmarkStart w:name="z23" w:id="18"/>
    <w:p>
      <w:pPr>
        <w:spacing w:after="0"/>
        <w:ind w:left="0"/>
        <w:jc w:val="both"/>
      </w:pPr>
      <w:r>
        <w:rPr>
          <w:rFonts w:ascii="Times New Roman"/>
          <w:b w:val="false"/>
          <w:i w:val="false"/>
          <w:color w:val="000000"/>
          <w:sz w:val="28"/>
        </w:rPr>
        <w:t>
      республикалық бюджетке 1,3 мың теңге сомасында;</w:t>
      </w:r>
    </w:p>
    <w:bookmarkEnd w:id="18"/>
    <w:bookmarkStart w:name="z24" w:id="19"/>
    <w:p>
      <w:pPr>
        <w:spacing w:after="0"/>
        <w:ind w:left="0"/>
        <w:jc w:val="both"/>
      </w:pPr>
      <w:r>
        <w:rPr>
          <w:rFonts w:ascii="Times New Roman"/>
          <w:b w:val="false"/>
          <w:i w:val="false"/>
          <w:color w:val="000000"/>
          <w:sz w:val="28"/>
        </w:rPr>
        <w:t>
      Ұлттық қорыға 0,4 мың теңге сомасында;</w:t>
      </w:r>
    </w:p>
    <w:bookmarkEnd w:id="19"/>
    <w:bookmarkStart w:name="z25" w:id="20"/>
    <w:p>
      <w:pPr>
        <w:spacing w:after="0"/>
        <w:ind w:left="0"/>
        <w:jc w:val="both"/>
      </w:pPr>
      <w:r>
        <w:rPr>
          <w:rFonts w:ascii="Times New Roman"/>
          <w:b w:val="false"/>
          <w:i w:val="false"/>
          <w:color w:val="000000"/>
          <w:sz w:val="28"/>
        </w:rPr>
        <w:t>
      облыстық бюджетке 64,1 мың теңге сомасында.</w:t>
      </w:r>
    </w:p>
    <w:bookmarkEnd w:id="20"/>
    <w:bookmarkStart w:name="z26" w:id="21"/>
    <w:p>
      <w:pPr>
        <w:spacing w:after="0"/>
        <w:ind w:left="0"/>
        <w:jc w:val="both"/>
      </w:pPr>
      <w:r>
        <w:rPr>
          <w:rFonts w:ascii="Times New Roman"/>
          <w:b w:val="false"/>
          <w:i w:val="false"/>
          <w:color w:val="000000"/>
          <w:sz w:val="28"/>
        </w:rPr>
        <w:t>
      4-2. Аудан бюджетіне бюджеттің 4 деңгейінен 16,3 мың теңге сомасына нысаналы трансферттерді қайтару көзделгені ескерілсін, оның ішінде:</w:t>
      </w:r>
    </w:p>
    <w:bookmarkEnd w:id="21"/>
    <w:bookmarkStart w:name="z27" w:id="22"/>
    <w:p>
      <w:pPr>
        <w:spacing w:after="0"/>
        <w:ind w:left="0"/>
        <w:jc w:val="both"/>
      </w:pPr>
      <w:r>
        <w:rPr>
          <w:rFonts w:ascii="Times New Roman"/>
          <w:b w:val="false"/>
          <w:i w:val="false"/>
          <w:color w:val="000000"/>
          <w:sz w:val="28"/>
        </w:rPr>
        <w:t>
      облыстық бюджетке 8,6 мың теңге сомасында;</w:t>
      </w:r>
    </w:p>
    <w:bookmarkEnd w:id="22"/>
    <w:bookmarkStart w:name="z28" w:id="23"/>
    <w:p>
      <w:pPr>
        <w:spacing w:after="0"/>
        <w:ind w:left="0"/>
        <w:jc w:val="both"/>
      </w:pPr>
      <w:r>
        <w:rPr>
          <w:rFonts w:ascii="Times New Roman"/>
          <w:b w:val="false"/>
          <w:i w:val="false"/>
          <w:color w:val="000000"/>
          <w:sz w:val="28"/>
        </w:rPr>
        <w:t>
      аудандық трансферттер 7,7 мың теңге.";</w:t>
      </w:r>
    </w:p>
    <w:bookmarkEnd w:id="23"/>
    <w:bookmarkStart w:name="z29"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6"/>
    <w:p>
      <w:pPr>
        <w:spacing w:after="0"/>
        <w:ind w:left="0"/>
        <w:jc w:val="left"/>
      </w:pPr>
      <w:r>
        <w:rPr>
          <w:rFonts w:ascii="Times New Roman"/>
          <w:b/>
          <w:i w:val="false"/>
          <w:color w:val="000000"/>
        </w:rPr>
        <w:t xml:space="preserve"> 2025 жылға арналған Денисов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bookmarkEnd w:id="27"/>
          <w:p>
            <w:pPr>
              <w:spacing w:after="20"/>
              <w:ind w:left="20"/>
              <w:jc w:val="both"/>
            </w:pPr>
            <w:r>
              <w:rPr>
                <w:rFonts w:ascii="Times New Roman"/>
                <w:b w:val="false"/>
                <w:i w:val="false"/>
                <w:color w:val="000000"/>
                <w:sz w:val="20"/>
              </w:rPr>
              <w:t>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4902375,7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7194961,4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