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506c" w14:textId="bee5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Перелески ауылы әкімінің 2025 жылғы 7 сәуірдегі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Перелески ауылының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мекемесіне Қостанай облысы Денисов ауданы Перелески ауылының аумағында орналасқан 7,9888 гектар жер учаскесіне "Қостанай облысы, Денисов ауданы, Перелески ауылы сумен жабдықтау реконструкциялау" объектісіне сумен жабдықтау желілерін пайдалану және оларға қызмет көрсету үшін 48 (қырық сегіз) жыл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"Перелески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ауданының Перелески ауылы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онын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Шулика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