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251b" w14:textId="aa62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Новоселов ауылдық округі әкімінің 2025 жылғы 18 желтоқсандағы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2025 жылғы 4 желтоқсандағы № KZ56VBG01690032 "Әулиекөл ауданы әкімдігінің ауыл шаруашылығы және жер қатынастары бөлімі" мемлекеттік мекемесінің жер учаскелерін қалыптастырудың жерге орналастыру жобаларын бұйрығы туралы және жерге орналастыру жобасын бекіту негізінде, Новоселов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Новоселов ауылдық округі, Новоселов ауылының аумағында орналасқан, ауданы – 0,8183 гектар бөлінетін жер учаскесіне Су құбыры желілерін күтіп ұстау және пайдалану үшін сервитут белгіленсін.</w:t>
      </w:r>
    </w:p>
    <w:bookmarkEnd w:id="1"/>
    <w:bookmarkStart w:name="z6" w:id="2"/>
    <w:p>
      <w:pPr>
        <w:spacing w:after="0"/>
        <w:ind w:left="0"/>
        <w:jc w:val="both"/>
      </w:pPr>
      <w:r>
        <w:rPr>
          <w:rFonts w:ascii="Times New Roman"/>
          <w:b w:val="false"/>
          <w:i w:val="false"/>
          <w:color w:val="000000"/>
          <w:sz w:val="28"/>
        </w:rPr>
        <w:t>
      2. "Новоселов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"Новоселов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Төрежанов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